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9639" w14:textId="77777777" w:rsidR="004D5068" w:rsidRDefault="00C0537D" w:rsidP="004D5068">
      <w:pPr>
        <w:pStyle w:val="Titre"/>
        <w:rPr>
          <w:lang w:val="fr-FR"/>
        </w:rPr>
      </w:pPr>
      <w:r w:rsidRPr="003B1475">
        <w:rPr>
          <w:lang w:val="fr-FR"/>
        </w:rPr>
        <w:t>RAMA – Rapport Annuel d’Activité Médicale</w:t>
      </w:r>
    </w:p>
    <w:p w14:paraId="3AD0FEF2" w14:textId="77777777" w:rsidR="004D5068" w:rsidRPr="004D5068" w:rsidRDefault="004D5068" w:rsidP="004D5068">
      <w:pPr>
        <w:rPr>
          <w:lang w:val="fr-FR"/>
        </w:rPr>
      </w:pPr>
      <w:r>
        <w:rPr>
          <w:lang w:val="fr-FR"/>
        </w:rPr>
        <w:t>Dates : du 01/01/20.. au 31/12/20..</w:t>
      </w:r>
    </w:p>
    <w:p w14:paraId="7ED155AA" w14:textId="77777777" w:rsidR="00294FA6" w:rsidRPr="003B1475" w:rsidRDefault="00C0537D" w:rsidP="004D5068">
      <w:pPr>
        <w:pStyle w:val="Titre1"/>
        <w:rPr>
          <w:lang w:val="fr-FR"/>
        </w:rPr>
      </w:pPr>
      <w:r w:rsidRPr="003B1475">
        <w:rPr>
          <w:lang w:val="fr-FR"/>
        </w:rPr>
        <w:t>Établissement</w:t>
      </w:r>
    </w:p>
    <w:p w14:paraId="3FD04D19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Établissement (informations générales)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94FA6" w:rsidRPr="003B1475" w14:paraId="577810AC" w14:textId="77777777" w:rsidTr="004D5068">
        <w:tc>
          <w:tcPr>
            <w:tcW w:w="4320" w:type="dxa"/>
            <w:vAlign w:val="center"/>
          </w:tcPr>
          <w:p w14:paraId="352A991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4320" w:type="dxa"/>
            <w:vAlign w:val="center"/>
          </w:tcPr>
          <w:p w14:paraId="3E40CFF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Valeur</w:t>
            </w:r>
          </w:p>
        </w:tc>
      </w:tr>
      <w:tr w:rsidR="00294FA6" w:rsidRPr="003B1475" w14:paraId="19AF7383" w14:textId="77777777" w:rsidTr="004D5068">
        <w:tc>
          <w:tcPr>
            <w:tcW w:w="4320" w:type="dxa"/>
            <w:vAlign w:val="center"/>
          </w:tcPr>
          <w:p w14:paraId="342488A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 de l’établissement</w:t>
            </w:r>
          </w:p>
        </w:tc>
        <w:tc>
          <w:tcPr>
            <w:tcW w:w="4320" w:type="dxa"/>
            <w:vAlign w:val="center"/>
          </w:tcPr>
          <w:p w14:paraId="789C27CA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75EAA5F" w14:textId="77777777" w:rsidTr="004D5068">
        <w:tc>
          <w:tcPr>
            <w:tcW w:w="4320" w:type="dxa"/>
            <w:vAlign w:val="center"/>
          </w:tcPr>
          <w:p w14:paraId="7AEF1744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Adresse postale</w:t>
            </w:r>
          </w:p>
        </w:tc>
        <w:tc>
          <w:tcPr>
            <w:tcW w:w="4320" w:type="dxa"/>
            <w:vAlign w:val="center"/>
          </w:tcPr>
          <w:p w14:paraId="415C9220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6EB5324" w14:textId="77777777" w:rsidTr="004D5068">
        <w:tc>
          <w:tcPr>
            <w:tcW w:w="4320" w:type="dxa"/>
            <w:vAlign w:val="center"/>
          </w:tcPr>
          <w:p w14:paraId="25BAC2B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OG</w:t>
            </w:r>
          </w:p>
        </w:tc>
        <w:tc>
          <w:tcPr>
            <w:tcW w:w="4320" w:type="dxa"/>
            <w:vAlign w:val="center"/>
          </w:tcPr>
          <w:p w14:paraId="08CC0BB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DF2D05D" w14:textId="77777777" w:rsidTr="004D5068">
        <w:tc>
          <w:tcPr>
            <w:tcW w:w="4320" w:type="dxa"/>
            <w:vAlign w:val="center"/>
          </w:tcPr>
          <w:p w14:paraId="5CE13AC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FINESS EJ</w:t>
            </w:r>
          </w:p>
        </w:tc>
        <w:tc>
          <w:tcPr>
            <w:tcW w:w="4320" w:type="dxa"/>
            <w:vAlign w:val="center"/>
          </w:tcPr>
          <w:p w14:paraId="47980489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B835973" w14:textId="77777777" w:rsidTr="004D5068">
        <w:tc>
          <w:tcPr>
            <w:tcW w:w="4320" w:type="dxa"/>
            <w:vAlign w:val="center"/>
          </w:tcPr>
          <w:p w14:paraId="57305C6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FINESS ET</w:t>
            </w:r>
          </w:p>
        </w:tc>
        <w:tc>
          <w:tcPr>
            <w:tcW w:w="4320" w:type="dxa"/>
            <w:vAlign w:val="center"/>
          </w:tcPr>
          <w:p w14:paraId="75557C0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507CD51" w14:textId="77777777" w:rsidTr="004D5068">
        <w:tc>
          <w:tcPr>
            <w:tcW w:w="4320" w:type="dxa"/>
            <w:vAlign w:val="center"/>
          </w:tcPr>
          <w:p w14:paraId="290B936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Statut</w:t>
            </w:r>
          </w:p>
        </w:tc>
        <w:tc>
          <w:tcPr>
            <w:tcW w:w="4320" w:type="dxa"/>
            <w:vAlign w:val="center"/>
          </w:tcPr>
          <w:p w14:paraId="3C21BAC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48F959F" w14:textId="77777777" w:rsidTr="004D5068">
        <w:tc>
          <w:tcPr>
            <w:tcW w:w="4320" w:type="dxa"/>
            <w:vAlign w:val="center"/>
          </w:tcPr>
          <w:p w14:paraId="475C98E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Option tarifaire</w:t>
            </w:r>
          </w:p>
        </w:tc>
        <w:tc>
          <w:tcPr>
            <w:tcW w:w="4320" w:type="dxa"/>
            <w:vAlign w:val="center"/>
          </w:tcPr>
          <w:p w14:paraId="4661E4B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A34F81B" w14:textId="77777777" w:rsidTr="004D5068">
        <w:tc>
          <w:tcPr>
            <w:tcW w:w="4320" w:type="dxa"/>
            <w:vAlign w:val="center"/>
          </w:tcPr>
          <w:p w14:paraId="036BD28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Pharmacie à usage interne</w:t>
            </w:r>
          </w:p>
        </w:tc>
        <w:tc>
          <w:tcPr>
            <w:tcW w:w="4320" w:type="dxa"/>
            <w:vAlign w:val="center"/>
          </w:tcPr>
          <w:p w14:paraId="5A7734E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4D1EDF27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Capacité de l’établissement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94FA6" w:rsidRPr="003B1475" w14:paraId="27705D51" w14:textId="77777777" w:rsidTr="004D5068">
        <w:tc>
          <w:tcPr>
            <w:tcW w:w="4320" w:type="dxa"/>
            <w:vAlign w:val="center"/>
          </w:tcPr>
          <w:p w14:paraId="3463AF9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4320" w:type="dxa"/>
            <w:vAlign w:val="center"/>
          </w:tcPr>
          <w:p w14:paraId="6F54E8B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/ Oui‑Non</w:t>
            </w:r>
          </w:p>
        </w:tc>
      </w:tr>
      <w:tr w:rsidR="00294FA6" w:rsidRPr="003B1475" w14:paraId="3177987C" w14:textId="77777777" w:rsidTr="004D5068">
        <w:tc>
          <w:tcPr>
            <w:tcW w:w="4320" w:type="dxa"/>
            <w:vAlign w:val="center"/>
          </w:tcPr>
          <w:p w14:paraId="1CB8C61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Hébergement permanent</w:t>
            </w:r>
          </w:p>
        </w:tc>
        <w:tc>
          <w:tcPr>
            <w:tcW w:w="4320" w:type="dxa"/>
            <w:vAlign w:val="center"/>
          </w:tcPr>
          <w:p w14:paraId="779530A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9B7560A" w14:textId="77777777" w:rsidTr="004D5068">
        <w:tc>
          <w:tcPr>
            <w:tcW w:w="4320" w:type="dxa"/>
            <w:vAlign w:val="center"/>
          </w:tcPr>
          <w:p w14:paraId="54219A9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Hébergement temporaire</w:t>
            </w:r>
          </w:p>
        </w:tc>
        <w:tc>
          <w:tcPr>
            <w:tcW w:w="4320" w:type="dxa"/>
            <w:vAlign w:val="center"/>
          </w:tcPr>
          <w:p w14:paraId="2834B959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6D94C81" w14:textId="77777777" w:rsidTr="004D5068">
        <w:tc>
          <w:tcPr>
            <w:tcW w:w="4320" w:type="dxa"/>
            <w:vAlign w:val="center"/>
          </w:tcPr>
          <w:p w14:paraId="596C74C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Accueil de jour</w:t>
            </w:r>
          </w:p>
        </w:tc>
        <w:tc>
          <w:tcPr>
            <w:tcW w:w="4320" w:type="dxa"/>
            <w:vAlign w:val="center"/>
          </w:tcPr>
          <w:p w14:paraId="30C8EA8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26C0A58" w14:textId="77777777" w:rsidTr="004D5068">
        <w:tc>
          <w:tcPr>
            <w:tcW w:w="4320" w:type="dxa"/>
            <w:vAlign w:val="center"/>
          </w:tcPr>
          <w:p w14:paraId="7958AB14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Unité de vie protégée</w:t>
            </w:r>
          </w:p>
        </w:tc>
        <w:tc>
          <w:tcPr>
            <w:tcW w:w="4320" w:type="dxa"/>
            <w:vAlign w:val="center"/>
          </w:tcPr>
          <w:p w14:paraId="59A823A3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B318321" w14:textId="77777777" w:rsidTr="004D5068">
        <w:tc>
          <w:tcPr>
            <w:tcW w:w="4320" w:type="dxa"/>
            <w:vAlign w:val="center"/>
          </w:tcPr>
          <w:p w14:paraId="25D59B8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PASA</w:t>
            </w:r>
          </w:p>
        </w:tc>
        <w:tc>
          <w:tcPr>
            <w:tcW w:w="4320" w:type="dxa"/>
            <w:vAlign w:val="center"/>
          </w:tcPr>
          <w:p w14:paraId="0EBD31F0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55B50F2" w14:textId="77777777" w:rsidTr="004D5068">
        <w:tc>
          <w:tcPr>
            <w:tcW w:w="4320" w:type="dxa"/>
            <w:vAlign w:val="center"/>
          </w:tcPr>
          <w:p w14:paraId="058052A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UHR</w:t>
            </w:r>
          </w:p>
        </w:tc>
        <w:tc>
          <w:tcPr>
            <w:tcW w:w="4320" w:type="dxa"/>
            <w:vAlign w:val="center"/>
          </w:tcPr>
          <w:p w14:paraId="26EF4CA0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79AAF7B" w14:textId="77777777" w:rsidTr="004D5068">
        <w:tc>
          <w:tcPr>
            <w:tcW w:w="4320" w:type="dxa"/>
            <w:vAlign w:val="center"/>
          </w:tcPr>
          <w:p w14:paraId="5B3D1DF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UPHV</w:t>
            </w:r>
          </w:p>
        </w:tc>
        <w:tc>
          <w:tcPr>
            <w:tcW w:w="4320" w:type="dxa"/>
            <w:vAlign w:val="center"/>
          </w:tcPr>
          <w:p w14:paraId="52B2921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07DE76C" w14:textId="77777777" w:rsidTr="004D5068">
        <w:tc>
          <w:tcPr>
            <w:tcW w:w="4320" w:type="dxa"/>
            <w:vAlign w:val="center"/>
          </w:tcPr>
          <w:p w14:paraId="744ACD9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Chambres individuelles (1 lit)</w:t>
            </w:r>
          </w:p>
        </w:tc>
        <w:tc>
          <w:tcPr>
            <w:tcW w:w="4320" w:type="dxa"/>
            <w:vAlign w:val="center"/>
          </w:tcPr>
          <w:p w14:paraId="74BDCD67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EED655B" w14:textId="77777777" w:rsidTr="004D5068">
        <w:tc>
          <w:tcPr>
            <w:tcW w:w="4320" w:type="dxa"/>
            <w:vAlign w:val="center"/>
          </w:tcPr>
          <w:p w14:paraId="6923EF9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 de chambres installées au 31/12</w:t>
            </w:r>
          </w:p>
        </w:tc>
        <w:tc>
          <w:tcPr>
            <w:tcW w:w="4320" w:type="dxa"/>
            <w:vAlign w:val="center"/>
          </w:tcPr>
          <w:p w14:paraId="22AAD656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AD53035" w14:textId="77777777" w:rsidTr="004D5068">
        <w:tc>
          <w:tcPr>
            <w:tcW w:w="4320" w:type="dxa"/>
            <w:vAlign w:val="center"/>
          </w:tcPr>
          <w:p w14:paraId="44560BC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Espace extérieur de déambulation non sécurisé</w:t>
            </w:r>
          </w:p>
        </w:tc>
        <w:tc>
          <w:tcPr>
            <w:tcW w:w="4320" w:type="dxa"/>
            <w:vAlign w:val="center"/>
          </w:tcPr>
          <w:p w14:paraId="340FBD1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56C7081" w14:textId="77777777" w:rsidTr="004D5068">
        <w:tc>
          <w:tcPr>
            <w:tcW w:w="4320" w:type="dxa"/>
            <w:vAlign w:val="center"/>
          </w:tcPr>
          <w:p w14:paraId="3FA744D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Espace extérieur de déambulation sécurisé</w:t>
            </w:r>
          </w:p>
        </w:tc>
        <w:tc>
          <w:tcPr>
            <w:tcW w:w="4320" w:type="dxa"/>
            <w:vAlign w:val="center"/>
          </w:tcPr>
          <w:p w14:paraId="0F08889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0D14410" w14:textId="77777777" w:rsidTr="004D5068">
        <w:tc>
          <w:tcPr>
            <w:tcW w:w="4320" w:type="dxa"/>
            <w:vAlign w:val="center"/>
          </w:tcPr>
          <w:p w14:paraId="3C24DD6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L’accueil de jour a une entrée indépendante ?</w:t>
            </w:r>
          </w:p>
        </w:tc>
        <w:tc>
          <w:tcPr>
            <w:tcW w:w="4320" w:type="dxa"/>
            <w:vAlign w:val="center"/>
          </w:tcPr>
          <w:p w14:paraId="6D4F934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297E03C" w14:textId="77777777" w:rsidTr="004D5068">
        <w:tc>
          <w:tcPr>
            <w:tcW w:w="4320" w:type="dxa"/>
            <w:vAlign w:val="center"/>
          </w:tcPr>
          <w:p w14:paraId="172CE1A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Salle de kinésithérapie</w:t>
            </w:r>
          </w:p>
        </w:tc>
        <w:tc>
          <w:tcPr>
            <w:tcW w:w="4320" w:type="dxa"/>
            <w:vAlign w:val="center"/>
          </w:tcPr>
          <w:p w14:paraId="2FDA3E6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78B7123" w14:textId="77777777" w:rsidTr="004D5068">
        <w:tc>
          <w:tcPr>
            <w:tcW w:w="4320" w:type="dxa"/>
            <w:vAlign w:val="center"/>
          </w:tcPr>
          <w:p w14:paraId="7782453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Salle de stimulation sensorielle</w:t>
            </w:r>
          </w:p>
        </w:tc>
        <w:tc>
          <w:tcPr>
            <w:tcW w:w="4320" w:type="dxa"/>
            <w:vAlign w:val="center"/>
          </w:tcPr>
          <w:p w14:paraId="5BA5827A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3B803E5B" w14:textId="77777777" w:rsidR="00294FA6" w:rsidRPr="003B1475" w:rsidRDefault="00C0537D">
      <w:pPr>
        <w:pStyle w:val="Titre1"/>
        <w:rPr>
          <w:lang w:val="fr-FR"/>
        </w:rPr>
      </w:pPr>
      <w:r w:rsidRPr="003B1475">
        <w:rPr>
          <w:lang w:val="fr-FR"/>
        </w:rPr>
        <w:lastRenderedPageBreak/>
        <w:t>Population</w:t>
      </w:r>
    </w:p>
    <w:p w14:paraId="41E4FF9A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Population accueillie (hébergement permanent)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294FA6" w:rsidRPr="003B1475" w14:paraId="79410C0C" w14:textId="77777777" w:rsidTr="004D5068">
        <w:tc>
          <w:tcPr>
            <w:tcW w:w="2160" w:type="dxa"/>
            <w:vAlign w:val="center"/>
          </w:tcPr>
          <w:p w14:paraId="092E88E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Population accueillie</w:t>
            </w:r>
          </w:p>
        </w:tc>
        <w:tc>
          <w:tcPr>
            <w:tcW w:w="2160" w:type="dxa"/>
            <w:vAlign w:val="center"/>
          </w:tcPr>
          <w:p w14:paraId="59476E4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Femmes</w:t>
            </w:r>
          </w:p>
        </w:tc>
        <w:tc>
          <w:tcPr>
            <w:tcW w:w="2160" w:type="dxa"/>
            <w:vAlign w:val="center"/>
          </w:tcPr>
          <w:p w14:paraId="245E312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Hommes</w:t>
            </w:r>
          </w:p>
        </w:tc>
        <w:tc>
          <w:tcPr>
            <w:tcW w:w="2160" w:type="dxa"/>
            <w:vAlign w:val="center"/>
          </w:tcPr>
          <w:p w14:paraId="4C91323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</w:t>
            </w:r>
          </w:p>
        </w:tc>
      </w:tr>
      <w:tr w:rsidR="00294FA6" w:rsidRPr="003B1475" w14:paraId="2E5AD11B" w14:textId="77777777" w:rsidTr="004D5068">
        <w:tc>
          <w:tcPr>
            <w:tcW w:w="2160" w:type="dxa"/>
            <w:vAlign w:val="center"/>
          </w:tcPr>
          <w:p w14:paraId="4F7829E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</w:t>
            </w:r>
          </w:p>
        </w:tc>
        <w:tc>
          <w:tcPr>
            <w:tcW w:w="2160" w:type="dxa"/>
            <w:vAlign w:val="center"/>
          </w:tcPr>
          <w:p w14:paraId="4FECABB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458507D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1B8A93F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BE0E958" w14:textId="77777777" w:rsidTr="004D5068">
        <w:tc>
          <w:tcPr>
            <w:tcW w:w="2160" w:type="dxa"/>
            <w:vAlign w:val="center"/>
          </w:tcPr>
          <w:p w14:paraId="6D14CE0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Âge moyen</w:t>
            </w:r>
          </w:p>
        </w:tc>
        <w:tc>
          <w:tcPr>
            <w:tcW w:w="2160" w:type="dxa"/>
            <w:vAlign w:val="center"/>
          </w:tcPr>
          <w:p w14:paraId="522FC3F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0D7ED9F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567D9C4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D08A44D" w14:textId="77777777" w:rsidTr="004D5068">
        <w:tc>
          <w:tcPr>
            <w:tcW w:w="2160" w:type="dxa"/>
            <w:vAlign w:val="center"/>
          </w:tcPr>
          <w:p w14:paraId="6E64AC7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Durée moyenne de présence</w:t>
            </w:r>
          </w:p>
        </w:tc>
        <w:tc>
          <w:tcPr>
            <w:tcW w:w="2160" w:type="dxa"/>
            <w:vAlign w:val="center"/>
          </w:tcPr>
          <w:p w14:paraId="2739F0E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74DACDD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0918873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6761EC1" w14:textId="77777777" w:rsidTr="004D5068">
        <w:tc>
          <w:tcPr>
            <w:tcW w:w="2160" w:type="dxa"/>
            <w:vAlign w:val="center"/>
          </w:tcPr>
          <w:p w14:paraId="1F93C47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Durée moyenne de séjour</w:t>
            </w:r>
          </w:p>
        </w:tc>
        <w:tc>
          <w:tcPr>
            <w:tcW w:w="2160" w:type="dxa"/>
            <w:vAlign w:val="center"/>
          </w:tcPr>
          <w:p w14:paraId="02E5B0D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40BD581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3AE8F7C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5F1EFF0" w14:textId="77777777" w:rsidTr="004D5068">
        <w:tc>
          <w:tcPr>
            <w:tcW w:w="2160" w:type="dxa"/>
            <w:vAlign w:val="center"/>
          </w:tcPr>
          <w:p w14:paraId="4C8691F4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Durée médiane de séjour</w:t>
            </w:r>
          </w:p>
        </w:tc>
        <w:tc>
          <w:tcPr>
            <w:tcW w:w="2160" w:type="dxa"/>
            <w:vAlign w:val="center"/>
          </w:tcPr>
          <w:p w14:paraId="619A0E3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6E1F2B6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3CD0810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4D8E853B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Indicateurs / Mesures individuelles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5DF3047F" w14:textId="77777777" w:rsidTr="004D5068">
        <w:tc>
          <w:tcPr>
            <w:tcW w:w="2880" w:type="dxa"/>
            <w:vAlign w:val="center"/>
          </w:tcPr>
          <w:p w14:paraId="6F9A075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0319805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</w:t>
            </w:r>
          </w:p>
        </w:tc>
        <w:tc>
          <w:tcPr>
            <w:tcW w:w="2880" w:type="dxa"/>
            <w:vAlign w:val="center"/>
          </w:tcPr>
          <w:p w14:paraId="045C248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5CFCA83F" w14:textId="77777777" w:rsidTr="004D5068">
        <w:tc>
          <w:tcPr>
            <w:tcW w:w="2880" w:type="dxa"/>
            <w:vAlign w:val="center"/>
          </w:tcPr>
          <w:p w14:paraId="4F0073B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Ayant désigné une personne de confiance</w:t>
            </w:r>
          </w:p>
        </w:tc>
        <w:tc>
          <w:tcPr>
            <w:tcW w:w="2880" w:type="dxa"/>
            <w:vAlign w:val="center"/>
          </w:tcPr>
          <w:p w14:paraId="5F63FA2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197FF59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644CDB6" w14:textId="77777777" w:rsidTr="004D5068">
        <w:tc>
          <w:tcPr>
            <w:tcW w:w="2880" w:type="dxa"/>
            <w:vAlign w:val="center"/>
          </w:tcPr>
          <w:p w14:paraId="63CF5A4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Ayant rédigé des directives anticipées</w:t>
            </w:r>
          </w:p>
        </w:tc>
        <w:tc>
          <w:tcPr>
            <w:tcW w:w="2880" w:type="dxa"/>
            <w:vAlign w:val="center"/>
          </w:tcPr>
          <w:p w14:paraId="24C7CE2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03D99D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8A895E6" w14:textId="77777777" w:rsidTr="004D5068">
        <w:tc>
          <w:tcPr>
            <w:tcW w:w="2880" w:type="dxa"/>
            <w:vAlign w:val="center"/>
          </w:tcPr>
          <w:p w14:paraId="4894A6D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sous tutelle</w:t>
            </w:r>
          </w:p>
        </w:tc>
        <w:tc>
          <w:tcPr>
            <w:tcW w:w="2880" w:type="dxa"/>
            <w:vAlign w:val="center"/>
          </w:tcPr>
          <w:p w14:paraId="09D088C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01B0C03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F284B48" w14:textId="77777777" w:rsidTr="004D5068">
        <w:tc>
          <w:tcPr>
            <w:tcW w:w="2880" w:type="dxa"/>
            <w:vAlign w:val="center"/>
          </w:tcPr>
          <w:p w14:paraId="068B64F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sous curatelle</w:t>
            </w:r>
          </w:p>
        </w:tc>
        <w:tc>
          <w:tcPr>
            <w:tcW w:w="2880" w:type="dxa"/>
            <w:vAlign w:val="center"/>
          </w:tcPr>
          <w:p w14:paraId="2CADD58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3E4E4B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F37D174" w14:textId="77777777" w:rsidTr="004D5068">
        <w:tc>
          <w:tcPr>
            <w:tcW w:w="2880" w:type="dxa"/>
            <w:vAlign w:val="center"/>
          </w:tcPr>
          <w:p w14:paraId="67DCBF1A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sous habilitation familiale</w:t>
            </w:r>
          </w:p>
        </w:tc>
        <w:tc>
          <w:tcPr>
            <w:tcW w:w="2880" w:type="dxa"/>
            <w:vAlign w:val="center"/>
          </w:tcPr>
          <w:p w14:paraId="1A9C404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759E87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0933F5C" w14:textId="77777777" w:rsidTr="004D5068">
        <w:tc>
          <w:tcPr>
            <w:tcW w:w="2880" w:type="dxa"/>
            <w:vAlign w:val="center"/>
          </w:tcPr>
          <w:p w14:paraId="2B6B403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sous sauvegarde de justice</w:t>
            </w:r>
          </w:p>
        </w:tc>
        <w:tc>
          <w:tcPr>
            <w:tcW w:w="2880" w:type="dxa"/>
            <w:vAlign w:val="center"/>
          </w:tcPr>
          <w:p w14:paraId="4C8B0EC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0DC2430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F21CF0C" w14:textId="77777777" w:rsidTr="004D5068">
        <w:tc>
          <w:tcPr>
            <w:tcW w:w="2880" w:type="dxa"/>
            <w:vAlign w:val="center"/>
          </w:tcPr>
          <w:p w14:paraId="5BF28D0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Autre mesure de protection</w:t>
            </w:r>
          </w:p>
        </w:tc>
        <w:tc>
          <w:tcPr>
            <w:tcW w:w="2880" w:type="dxa"/>
            <w:vAlign w:val="center"/>
          </w:tcPr>
          <w:p w14:paraId="03183E7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5420888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4F10FED0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Classes d’âge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233"/>
        <w:gridCol w:w="1233"/>
        <w:gridCol w:w="1233"/>
        <w:gridCol w:w="1233"/>
        <w:gridCol w:w="1233"/>
        <w:gridCol w:w="1231"/>
      </w:tblGrid>
      <w:tr w:rsidR="00294FA6" w:rsidRPr="003B1475" w14:paraId="0E2231D4" w14:textId="77777777" w:rsidTr="004D5068">
        <w:tc>
          <w:tcPr>
            <w:tcW w:w="1234" w:type="dxa"/>
            <w:vAlign w:val="center"/>
          </w:tcPr>
          <w:p w14:paraId="5A0C4A5A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Classes d’âge</w:t>
            </w:r>
          </w:p>
        </w:tc>
        <w:tc>
          <w:tcPr>
            <w:tcW w:w="1234" w:type="dxa"/>
            <w:vAlign w:val="center"/>
          </w:tcPr>
          <w:p w14:paraId="248D41E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Femmes – Nombre</w:t>
            </w:r>
          </w:p>
        </w:tc>
        <w:tc>
          <w:tcPr>
            <w:tcW w:w="1234" w:type="dxa"/>
            <w:vAlign w:val="center"/>
          </w:tcPr>
          <w:p w14:paraId="5A26014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Femmes – %</w:t>
            </w:r>
          </w:p>
        </w:tc>
        <w:tc>
          <w:tcPr>
            <w:tcW w:w="1234" w:type="dxa"/>
            <w:vAlign w:val="center"/>
          </w:tcPr>
          <w:p w14:paraId="7F0BC9C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Hommes – Nombre</w:t>
            </w:r>
          </w:p>
        </w:tc>
        <w:tc>
          <w:tcPr>
            <w:tcW w:w="1234" w:type="dxa"/>
            <w:vAlign w:val="center"/>
          </w:tcPr>
          <w:p w14:paraId="024887A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Hommes – %</w:t>
            </w:r>
          </w:p>
        </w:tc>
        <w:tc>
          <w:tcPr>
            <w:tcW w:w="1234" w:type="dxa"/>
            <w:vAlign w:val="center"/>
          </w:tcPr>
          <w:p w14:paraId="3387BEB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 – Nombre</w:t>
            </w:r>
          </w:p>
        </w:tc>
        <w:tc>
          <w:tcPr>
            <w:tcW w:w="1234" w:type="dxa"/>
            <w:vAlign w:val="center"/>
          </w:tcPr>
          <w:p w14:paraId="79AD730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 – %</w:t>
            </w:r>
          </w:p>
        </w:tc>
      </w:tr>
      <w:tr w:rsidR="00294FA6" w:rsidRPr="003B1475" w14:paraId="69BA5ED2" w14:textId="77777777" w:rsidTr="004D5068">
        <w:tc>
          <w:tcPr>
            <w:tcW w:w="1234" w:type="dxa"/>
            <w:vAlign w:val="center"/>
          </w:tcPr>
          <w:p w14:paraId="50DE4FA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Moins de 60 ans</w:t>
            </w:r>
          </w:p>
        </w:tc>
        <w:tc>
          <w:tcPr>
            <w:tcW w:w="1234" w:type="dxa"/>
            <w:vAlign w:val="center"/>
          </w:tcPr>
          <w:p w14:paraId="7BA3B2D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521163E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0033A2B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57F6069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1468C7D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12C6A526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8BA6CDD" w14:textId="77777777" w:rsidTr="004D5068">
        <w:tc>
          <w:tcPr>
            <w:tcW w:w="1234" w:type="dxa"/>
            <w:vAlign w:val="center"/>
          </w:tcPr>
          <w:p w14:paraId="2DD48B1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60 à 69 ans</w:t>
            </w:r>
          </w:p>
        </w:tc>
        <w:tc>
          <w:tcPr>
            <w:tcW w:w="1234" w:type="dxa"/>
            <w:vAlign w:val="center"/>
          </w:tcPr>
          <w:p w14:paraId="4DE89AF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F8CE21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0ACB9F8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40B4811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7C866C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0E1AE47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D090BD0" w14:textId="77777777" w:rsidTr="004D5068">
        <w:tc>
          <w:tcPr>
            <w:tcW w:w="1234" w:type="dxa"/>
            <w:vAlign w:val="center"/>
          </w:tcPr>
          <w:p w14:paraId="62EF1B6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70 à 79 ans</w:t>
            </w:r>
          </w:p>
        </w:tc>
        <w:tc>
          <w:tcPr>
            <w:tcW w:w="1234" w:type="dxa"/>
            <w:vAlign w:val="center"/>
          </w:tcPr>
          <w:p w14:paraId="09FAEBF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A3B9A1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5B92DD5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2C411D3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590A373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7F6402E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0001F35" w14:textId="77777777" w:rsidTr="004D5068">
        <w:tc>
          <w:tcPr>
            <w:tcW w:w="1234" w:type="dxa"/>
            <w:vAlign w:val="center"/>
          </w:tcPr>
          <w:p w14:paraId="1F17020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80 à 89 ans</w:t>
            </w:r>
          </w:p>
        </w:tc>
        <w:tc>
          <w:tcPr>
            <w:tcW w:w="1234" w:type="dxa"/>
            <w:vAlign w:val="center"/>
          </w:tcPr>
          <w:p w14:paraId="50B4B93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4032D03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86BC31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59296BF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25204F6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394013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9B95B7F" w14:textId="77777777" w:rsidTr="004D5068">
        <w:tc>
          <w:tcPr>
            <w:tcW w:w="1234" w:type="dxa"/>
            <w:vAlign w:val="center"/>
          </w:tcPr>
          <w:p w14:paraId="5FBA07D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90 à 99 ans</w:t>
            </w:r>
          </w:p>
        </w:tc>
        <w:tc>
          <w:tcPr>
            <w:tcW w:w="1234" w:type="dxa"/>
            <w:vAlign w:val="center"/>
          </w:tcPr>
          <w:p w14:paraId="7ECCEB1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166500C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3BDC416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0BC56469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2EA9C3C6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41C83C2D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F52D9CB" w14:textId="77777777" w:rsidTr="004D5068">
        <w:tc>
          <w:tcPr>
            <w:tcW w:w="1234" w:type="dxa"/>
            <w:vAlign w:val="center"/>
          </w:tcPr>
          <w:p w14:paraId="16F7E61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100 ans et plus</w:t>
            </w:r>
          </w:p>
        </w:tc>
        <w:tc>
          <w:tcPr>
            <w:tcW w:w="1234" w:type="dxa"/>
            <w:vAlign w:val="center"/>
          </w:tcPr>
          <w:p w14:paraId="3F43AB3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220D590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51CD31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DDAA44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7DDBF2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10FB9A1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487A0322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lastRenderedPageBreak/>
        <w:t>2.4 — AGGIR (dernières données validées)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233"/>
        <w:gridCol w:w="1233"/>
        <w:gridCol w:w="1233"/>
        <w:gridCol w:w="1233"/>
        <w:gridCol w:w="1233"/>
        <w:gridCol w:w="1231"/>
      </w:tblGrid>
      <w:tr w:rsidR="00294FA6" w:rsidRPr="003B1475" w14:paraId="161B7FEF" w14:textId="77777777" w:rsidTr="004D5068">
        <w:tc>
          <w:tcPr>
            <w:tcW w:w="1234" w:type="dxa"/>
            <w:vAlign w:val="center"/>
          </w:tcPr>
          <w:p w14:paraId="0BD706A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AGGIR</w:t>
            </w:r>
          </w:p>
        </w:tc>
        <w:tc>
          <w:tcPr>
            <w:tcW w:w="1234" w:type="dxa"/>
            <w:vAlign w:val="center"/>
          </w:tcPr>
          <w:p w14:paraId="5326B2D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Femmes – Nombre</w:t>
            </w:r>
          </w:p>
        </w:tc>
        <w:tc>
          <w:tcPr>
            <w:tcW w:w="1234" w:type="dxa"/>
            <w:vAlign w:val="center"/>
          </w:tcPr>
          <w:p w14:paraId="0EA8E11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Femmes – %</w:t>
            </w:r>
          </w:p>
        </w:tc>
        <w:tc>
          <w:tcPr>
            <w:tcW w:w="1234" w:type="dxa"/>
            <w:vAlign w:val="center"/>
          </w:tcPr>
          <w:p w14:paraId="7FCF0AA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Hommes – Nombre</w:t>
            </w:r>
          </w:p>
        </w:tc>
        <w:tc>
          <w:tcPr>
            <w:tcW w:w="1234" w:type="dxa"/>
            <w:vAlign w:val="center"/>
          </w:tcPr>
          <w:p w14:paraId="44D8EC2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Hommes – %</w:t>
            </w:r>
          </w:p>
        </w:tc>
        <w:tc>
          <w:tcPr>
            <w:tcW w:w="1234" w:type="dxa"/>
            <w:vAlign w:val="center"/>
          </w:tcPr>
          <w:p w14:paraId="50E890A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 – Nombre</w:t>
            </w:r>
          </w:p>
        </w:tc>
        <w:tc>
          <w:tcPr>
            <w:tcW w:w="1234" w:type="dxa"/>
            <w:vAlign w:val="center"/>
          </w:tcPr>
          <w:p w14:paraId="050118A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 – %</w:t>
            </w:r>
          </w:p>
        </w:tc>
      </w:tr>
      <w:tr w:rsidR="00294FA6" w:rsidRPr="003B1475" w14:paraId="2A3EFEE2" w14:textId="77777777" w:rsidTr="004D5068">
        <w:tc>
          <w:tcPr>
            <w:tcW w:w="1234" w:type="dxa"/>
            <w:vAlign w:val="center"/>
          </w:tcPr>
          <w:p w14:paraId="3807AF5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Gir 1</w:t>
            </w:r>
          </w:p>
        </w:tc>
        <w:tc>
          <w:tcPr>
            <w:tcW w:w="1234" w:type="dxa"/>
            <w:vAlign w:val="center"/>
          </w:tcPr>
          <w:p w14:paraId="19DD98C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53C03A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4A642DC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003DE40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1625A4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152E3F4C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214E31B" w14:textId="77777777" w:rsidTr="004D5068">
        <w:tc>
          <w:tcPr>
            <w:tcW w:w="1234" w:type="dxa"/>
            <w:vAlign w:val="center"/>
          </w:tcPr>
          <w:p w14:paraId="4DC4E76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Gir 2</w:t>
            </w:r>
          </w:p>
        </w:tc>
        <w:tc>
          <w:tcPr>
            <w:tcW w:w="1234" w:type="dxa"/>
            <w:vAlign w:val="center"/>
          </w:tcPr>
          <w:p w14:paraId="15ED9F2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57FF5B0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A532C4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3D65D6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31C95E6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15387609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BA6FF2B" w14:textId="77777777" w:rsidTr="004D5068">
        <w:tc>
          <w:tcPr>
            <w:tcW w:w="1234" w:type="dxa"/>
            <w:vAlign w:val="center"/>
          </w:tcPr>
          <w:p w14:paraId="6659403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Gir 3</w:t>
            </w:r>
          </w:p>
        </w:tc>
        <w:tc>
          <w:tcPr>
            <w:tcW w:w="1234" w:type="dxa"/>
            <w:vAlign w:val="center"/>
          </w:tcPr>
          <w:p w14:paraId="0902AEF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470014A6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924FDF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4B30E35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2D8F952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85979EA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955D226" w14:textId="77777777" w:rsidTr="004D5068">
        <w:tc>
          <w:tcPr>
            <w:tcW w:w="1234" w:type="dxa"/>
            <w:vAlign w:val="center"/>
          </w:tcPr>
          <w:p w14:paraId="7097E38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Gir 4</w:t>
            </w:r>
          </w:p>
        </w:tc>
        <w:tc>
          <w:tcPr>
            <w:tcW w:w="1234" w:type="dxa"/>
            <w:vAlign w:val="center"/>
          </w:tcPr>
          <w:p w14:paraId="0E00496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3C0D817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D2D564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F54A328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D0437F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55E47B2A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23BE968" w14:textId="77777777" w:rsidTr="004D5068">
        <w:tc>
          <w:tcPr>
            <w:tcW w:w="1234" w:type="dxa"/>
            <w:vAlign w:val="center"/>
          </w:tcPr>
          <w:p w14:paraId="2C6BD81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Gir 5</w:t>
            </w:r>
          </w:p>
        </w:tc>
        <w:tc>
          <w:tcPr>
            <w:tcW w:w="1234" w:type="dxa"/>
            <w:vAlign w:val="center"/>
          </w:tcPr>
          <w:p w14:paraId="404EC859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2968C2D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3306A68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212EE09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1E6A8AA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856BA7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ADCB81A" w14:textId="77777777" w:rsidTr="004D5068">
        <w:tc>
          <w:tcPr>
            <w:tcW w:w="1234" w:type="dxa"/>
            <w:vAlign w:val="center"/>
          </w:tcPr>
          <w:p w14:paraId="3F75F89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Gir 6</w:t>
            </w:r>
          </w:p>
        </w:tc>
        <w:tc>
          <w:tcPr>
            <w:tcW w:w="1234" w:type="dxa"/>
            <w:vAlign w:val="center"/>
          </w:tcPr>
          <w:p w14:paraId="2BCED9C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39866D9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527AED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0E6C798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727E114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234" w:type="dxa"/>
            <w:vAlign w:val="center"/>
          </w:tcPr>
          <w:p w14:paraId="696961E0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508F7C3C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Indicateurs AGGIR / PATHOS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977"/>
      </w:tblGrid>
      <w:tr w:rsidR="00294FA6" w:rsidRPr="003B1475" w14:paraId="0DBA1ED5" w14:textId="77777777" w:rsidTr="004D5068">
        <w:tc>
          <w:tcPr>
            <w:tcW w:w="1242" w:type="dxa"/>
          </w:tcPr>
          <w:p w14:paraId="2B9DEBE1" w14:textId="77777777" w:rsidR="00294FA6" w:rsidRPr="003B1475" w:rsidRDefault="00C0537D">
            <w:pPr>
              <w:rPr>
                <w:lang w:val="fr-FR"/>
              </w:rPr>
            </w:pPr>
            <w:r w:rsidRPr="003B1475">
              <w:rPr>
                <w:lang w:val="fr-FR"/>
              </w:rPr>
              <w:t>GMP</w:t>
            </w:r>
          </w:p>
        </w:tc>
        <w:tc>
          <w:tcPr>
            <w:tcW w:w="2977" w:type="dxa"/>
          </w:tcPr>
          <w:p w14:paraId="646EE7A9" w14:textId="77777777" w:rsidR="00294FA6" w:rsidRPr="003B1475" w:rsidRDefault="00294FA6">
            <w:pPr>
              <w:rPr>
                <w:lang w:val="fr-FR"/>
              </w:rPr>
            </w:pPr>
          </w:p>
        </w:tc>
      </w:tr>
      <w:tr w:rsidR="00294FA6" w:rsidRPr="003B1475" w14:paraId="696E269D" w14:textId="77777777" w:rsidTr="004D5068">
        <w:tc>
          <w:tcPr>
            <w:tcW w:w="1242" w:type="dxa"/>
          </w:tcPr>
          <w:p w14:paraId="383D7C17" w14:textId="77777777" w:rsidR="00294FA6" w:rsidRPr="003B1475" w:rsidRDefault="00C0537D">
            <w:pPr>
              <w:rPr>
                <w:lang w:val="fr-FR"/>
              </w:rPr>
            </w:pPr>
            <w:r w:rsidRPr="003B1475">
              <w:rPr>
                <w:lang w:val="fr-FR"/>
              </w:rPr>
              <w:t>PMP</w:t>
            </w:r>
          </w:p>
        </w:tc>
        <w:tc>
          <w:tcPr>
            <w:tcW w:w="2977" w:type="dxa"/>
          </w:tcPr>
          <w:p w14:paraId="29CE465D" w14:textId="77777777" w:rsidR="00294FA6" w:rsidRPr="003B1475" w:rsidRDefault="00294FA6">
            <w:pPr>
              <w:rPr>
                <w:lang w:val="fr-FR"/>
              </w:rPr>
            </w:pPr>
          </w:p>
        </w:tc>
      </w:tr>
    </w:tbl>
    <w:p w14:paraId="41CC4427" w14:textId="77777777" w:rsidR="004D5068" w:rsidRDefault="004D50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4D5068" w:rsidRPr="004D5068" w14:paraId="2551A05F" w14:textId="77777777" w:rsidTr="004D5068">
        <w:trPr>
          <w:trHeight w:val="278"/>
        </w:trPr>
        <w:tc>
          <w:tcPr>
            <w:tcW w:w="2880" w:type="dxa"/>
          </w:tcPr>
          <w:p w14:paraId="545F7451" w14:textId="77777777" w:rsidR="004D5068" w:rsidRPr="004D5068" w:rsidRDefault="004D5068" w:rsidP="004D5068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6CFE33B2" w14:textId="77777777" w:rsidR="004D5068" w:rsidRPr="004D5068" w:rsidRDefault="004D5068" w:rsidP="004D5068">
            <w:pPr>
              <w:rPr>
                <w:lang w:val="fr-FR"/>
              </w:rPr>
            </w:pPr>
            <w:r w:rsidRPr="004D5068">
              <w:rPr>
                <w:lang w:val="fr-FR"/>
              </w:rPr>
              <w:t>Nombre</w:t>
            </w:r>
          </w:p>
        </w:tc>
        <w:tc>
          <w:tcPr>
            <w:tcW w:w="2880" w:type="dxa"/>
          </w:tcPr>
          <w:p w14:paraId="6F121F8F" w14:textId="77777777" w:rsidR="004D5068" w:rsidRPr="004D5068" w:rsidRDefault="004D5068" w:rsidP="004D5068">
            <w:pPr>
              <w:rPr>
                <w:lang w:val="fr-FR"/>
              </w:rPr>
            </w:pPr>
            <w:r w:rsidRPr="004D5068">
              <w:rPr>
                <w:lang w:val="fr-FR"/>
              </w:rPr>
              <w:t>%</w:t>
            </w:r>
          </w:p>
        </w:tc>
      </w:tr>
      <w:tr w:rsidR="004D5068" w:rsidRPr="003B1475" w14:paraId="0D3C7E17" w14:textId="77777777" w:rsidTr="004D5068">
        <w:trPr>
          <w:trHeight w:val="277"/>
        </w:trPr>
        <w:tc>
          <w:tcPr>
            <w:tcW w:w="2880" w:type="dxa"/>
          </w:tcPr>
          <w:p w14:paraId="478213E2" w14:textId="77777777" w:rsidR="004D5068" w:rsidRPr="004D5068" w:rsidRDefault="004D5068" w:rsidP="004D5068">
            <w:pPr>
              <w:rPr>
                <w:lang w:val="fr-FR"/>
              </w:rPr>
            </w:pPr>
            <w:r w:rsidRPr="004D5068">
              <w:rPr>
                <w:lang w:val="fr-FR"/>
              </w:rPr>
              <w:t>SMTI</w:t>
            </w:r>
          </w:p>
        </w:tc>
        <w:tc>
          <w:tcPr>
            <w:tcW w:w="2880" w:type="dxa"/>
          </w:tcPr>
          <w:p w14:paraId="6441A7DB" w14:textId="77777777" w:rsidR="004D5068" w:rsidRPr="004D5068" w:rsidRDefault="004D5068" w:rsidP="004D5068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45D165D5" w14:textId="77777777" w:rsidR="004D5068" w:rsidRPr="004D5068" w:rsidRDefault="004D5068" w:rsidP="004D5068">
            <w:pPr>
              <w:rPr>
                <w:lang w:val="fr-FR"/>
              </w:rPr>
            </w:pPr>
          </w:p>
        </w:tc>
      </w:tr>
    </w:tbl>
    <w:p w14:paraId="64BDE66F" w14:textId="77777777" w:rsidR="004D5068" w:rsidRDefault="004D50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94FA6" w:rsidRPr="003B1475" w14:paraId="1D39B02A" w14:textId="77777777" w:rsidTr="004D5068">
        <w:tc>
          <w:tcPr>
            <w:tcW w:w="4320" w:type="dxa"/>
          </w:tcPr>
          <w:p w14:paraId="643E255C" w14:textId="77777777" w:rsidR="00294FA6" w:rsidRPr="003B1475" w:rsidRDefault="00C0537D">
            <w:pPr>
              <w:rPr>
                <w:lang w:val="fr-FR"/>
              </w:rPr>
            </w:pPr>
            <w:r w:rsidRPr="003B1475">
              <w:rPr>
                <w:lang w:val="fr-FR"/>
              </w:rPr>
              <w:t>Dernier GMP évalué</w:t>
            </w:r>
          </w:p>
        </w:tc>
        <w:tc>
          <w:tcPr>
            <w:tcW w:w="4320" w:type="dxa"/>
          </w:tcPr>
          <w:p w14:paraId="3F2C2FFC" w14:textId="77777777" w:rsidR="00294FA6" w:rsidRPr="003B1475" w:rsidRDefault="00294FA6">
            <w:pPr>
              <w:rPr>
                <w:lang w:val="fr-FR"/>
              </w:rPr>
            </w:pPr>
          </w:p>
        </w:tc>
      </w:tr>
    </w:tbl>
    <w:p w14:paraId="4927F806" w14:textId="77777777" w:rsidR="00294FA6" w:rsidRPr="003B1475" w:rsidRDefault="00C0537D">
      <w:pPr>
        <w:pStyle w:val="Titre1"/>
        <w:rPr>
          <w:lang w:val="fr-FR"/>
        </w:rPr>
      </w:pPr>
      <w:r w:rsidRPr="003B1475">
        <w:rPr>
          <w:lang w:val="fr-FR"/>
        </w:rPr>
        <w:t>Mouvements des résidents (année civile)</w:t>
      </w:r>
    </w:p>
    <w:p w14:paraId="1D62E3EF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Taux d’occupation et entrées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94FA6" w:rsidRPr="003B1475" w14:paraId="76642BEF" w14:textId="77777777" w:rsidTr="004D5068">
        <w:tc>
          <w:tcPr>
            <w:tcW w:w="4320" w:type="dxa"/>
            <w:vAlign w:val="center"/>
          </w:tcPr>
          <w:p w14:paraId="75CF14E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Taux d’occupation pour l’année civile</w:t>
            </w:r>
          </w:p>
        </w:tc>
        <w:tc>
          <w:tcPr>
            <w:tcW w:w="4320" w:type="dxa"/>
            <w:vAlign w:val="center"/>
          </w:tcPr>
          <w:p w14:paraId="24629E6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7BF67172" w14:textId="77777777" w:rsidR="004D5068" w:rsidRPr="004D5068" w:rsidRDefault="004D5068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294FA6" w:rsidRPr="003B1475" w14:paraId="76ADDCA6" w14:textId="77777777" w:rsidTr="004D5068">
        <w:tc>
          <w:tcPr>
            <w:tcW w:w="2160" w:type="dxa"/>
            <w:vAlign w:val="center"/>
          </w:tcPr>
          <w:p w14:paraId="386B2BE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Entrées dans l’année</w:t>
            </w:r>
          </w:p>
        </w:tc>
        <w:tc>
          <w:tcPr>
            <w:tcW w:w="2160" w:type="dxa"/>
            <w:vAlign w:val="center"/>
          </w:tcPr>
          <w:p w14:paraId="0280491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Femmes – Nombre</w:t>
            </w:r>
          </w:p>
        </w:tc>
        <w:tc>
          <w:tcPr>
            <w:tcW w:w="2160" w:type="dxa"/>
            <w:vAlign w:val="center"/>
          </w:tcPr>
          <w:p w14:paraId="0E818B3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Hommes – Nombre</w:t>
            </w:r>
          </w:p>
        </w:tc>
        <w:tc>
          <w:tcPr>
            <w:tcW w:w="2160" w:type="dxa"/>
            <w:vAlign w:val="center"/>
          </w:tcPr>
          <w:p w14:paraId="1AC79BBA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 – Nombre</w:t>
            </w:r>
          </w:p>
        </w:tc>
      </w:tr>
      <w:tr w:rsidR="00294FA6" w:rsidRPr="003B1475" w14:paraId="4854D955" w14:textId="77777777" w:rsidTr="004D5068">
        <w:tc>
          <w:tcPr>
            <w:tcW w:w="2160" w:type="dxa"/>
            <w:vAlign w:val="center"/>
          </w:tcPr>
          <w:p w14:paraId="06F6C15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d’entrées dans l’année</w:t>
            </w:r>
          </w:p>
        </w:tc>
        <w:tc>
          <w:tcPr>
            <w:tcW w:w="2160" w:type="dxa"/>
            <w:vAlign w:val="center"/>
          </w:tcPr>
          <w:p w14:paraId="43641C5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729F36F9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610CEFB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39BD5DC" w14:textId="77777777" w:rsidTr="004D5068">
        <w:tc>
          <w:tcPr>
            <w:tcW w:w="2160" w:type="dxa"/>
            <w:vAlign w:val="center"/>
          </w:tcPr>
          <w:p w14:paraId="7A225EE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Taux d’admission</w:t>
            </w: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39FB9A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71A13D1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51B2636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BD4CB0A" w14:textId="77777777" w:rsidTr="004D5068">
        <w:tc>
          <w:tcPr>
            <w:tcW w:w="2160" w:type="dxa"/>
            <w:vAlign w:val="center"/>
          </w:tcPr>
          <w:p w14:paraId="4C682D4A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Âge moyen à l’entrée</w:t>
            </w:r>
            <w:r w:rsidR="004D5068">
              <w:rPr>
                <w:lang w:val="fr-FR"/>
              </w:rPr>
              <w:t xml:space="preserve"> pour les résidents entrées dans l’année</w:t>
            </w:r>
          </w:p>
        </w:tc>
        <w:tc>
          <w:tcPr>
            <w:tcW w:w="2160" w:type="dxa"/>
            <w:vAlign w:val="center"/>
          </w:tcPr>
          <w:p w14:paraId="539E5DF4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7D872CF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45D4B29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3C343FD" w14:textId="77777777" w:rsidTr="004D5068">
        <w:tc>
          <w:tcPr>
            <w:tcW w:w="2160" w:type="dxa"/>
            <w:vAlign w:val="center"/>
          </w:tcPr>
          <w:p w14:paraId="7D7DF33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File active (présents au 31/12 + sorties dans l’année)</w:t>
            </w:r>
          </w:p>
        </w:tc>
        <w:tc>
          <w:tcPr>
            <w:tcW w:w="2160" w:type="dxa"/>
            <w:vAlign w:val="center"/>
          </w:tcPr>
          <w:p w14:paraId="63E90BE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7E7A854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3D58690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7513E4B9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3Motifs d’entrée (personnes entrées dans l’année)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47C93E4B" w14:textId="77777777" w:rsidTr="004D5068">
        <w:tc>
          <w:tcPr>
            <w:tcW w:w="2880" w:type="dxa"/>
            <w:vAlign w:val="center"/>
          </w:tcPr>
          <w:p w14:paraId="173A86A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Motif d’entrée</w:t>
            </w:r>
          </w:p>
        </w:tc>
        <w:tc>
          <w:tcPr>
            <w:tcW w:w="2880" w:type="dxa"/>
            <w:vAlign w:val="center"/>
          </w:tcPr>
          <w:p w14:paraId="3B4D128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</w:t>
            </w:r>
          </w:p>
        </w:tc>
        <w:tc>
          <w:tcPr>
            <w:tcW w:w="2880" w:type="dxa"/>
            <w:vAlign w:val="center"/>
          </w:tcPr>
          <w:p w14:paraId="16CCBF0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70732317" w14:textId="77777777" w:rsidTr="004D5068">
        <w:tc>
          <w:tcPr>
            <w:tcW w:w="2880" w:type="dxa"/>
            <w:vAlign w:val="center"/>
          </w:tcPr>
          <w:p w14:paraId="0E67996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Choix du résident</w:t>
            </w:r>
          </w:p>
        </w:tc>
        <w:tc>
          <w:tcPr>
            <w:tcW w:w="2880" w:type="dxa"/>
            <w:vAlign w:val="center"/>
          </w:tcPr>
          <w:p w14:paraId="37754D0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A17DC8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17694C3" w14:textId="77777777" w:rsidTr="004D5068">
        <w:tc>
          <w:tcPr>
            <w:tcW w:w="2880" w:type="dxa"/>
            <w:vAlign w:val="center"/>
          </w:tcPr>
          <w:p w14:paraId="0C162E9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Limites du soutien à domicile</w:t>
            </w:r>
          </w:p>
        </w:tc>
        <w:tc>
          <w:tcPr>
            <w:tcW w:w="2880" w:type="dxa"/>
            <w:vAlign w:val="center"/>
          </w:tcPr>
          <w:p w14:paraId="4A05BC1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590E379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858794A" w14:textId="77777777" w:rsidTr="004D5068">
        <w:tc>
          <w:tcPr>
            <w:tcW w:w="2880" w:type="dxa"/>
            <w:vAlign w:val="center"/>
          </w:tcPr>
          <w:p w14:paraId="0D35C39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Aggravation de l’état de santé</w:t>
            </w:r>
          </w:p>
        </w:tc>
        <w:tc>
          <w:tcPr>
            <w:tcW w:w="2880" w:type="dxa"/>
            <w:vAlign w:val="center"/>
          </w:tcPr>
          <w:p w14:paraId="629CA3D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E471760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D001C28" w14:textId="77777777" w:rsidTr="004D5068">
        <w:tc>
          <w:tcPr>
            <w:tcW w:w="2880" w:type="dxa"/>
            <w:vAlign w:val="center"/>
          </w:tcPr>
          <w:p w14:paraId="75320DA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lastRenderedPageBreak/>
              <w:t>Retour à domicile impossible après hospitalisation</w:t>
            </w:r>
          </w:p>
        </w:tc>
        <w:tc>
          <w:tcPr>
            <w:tcW w:w="2880" w:type="dxa"/>
            <w:vAlign w:val="center"/>
          </w:tcPr>
          <w:p w14:paraId="1C42D6F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4B3CF7ED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8BBD164" w14:textId="77777777" w:rsidTr="004D5068">
        <w:tc>
          <w:tcPr>
            <w:tcW w:w="2880" w:type="dxa"/>
            <w:vAlign w:val="center"/>
          </w:tcPr>
          <w:p w14:paraId="08451B4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Épuisement des aidants</w:t>
            </w:r>
          </w:p>
        </w:tc>
        <w:tc>
          <w:tcPr>
            <w:tcW w:w="2880" w:type="dxa"/>
            <w:vAlign w:val="center"/>
          </w:tcPr>
          <w:p w14:paraId="5E351AA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364D90E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E444CD2" w14:textId="77777777" w:rsidTr="004D5068">
        <w:tc>
          <w:tcPr>
            <w:tcW w:w="2880" w:type="dxa"/>
            <w:vAlign w:val="center"/>
          </w:tcPr>
          <w:p w14:paraId="385CD85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Chutes (peur de chuter, chutes à répétition, …)</w:t>
            </w:r>
          </w:p>
        </w:tc>
        <w:tc>
          <w:tcPr>
            <w:tcW w:w="2880" w:type="dxa"/>
            <w:vAlign w:val="center"/>
          </w:tcPr>
          <w:p w14:paraId="5CE595B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6EAC97B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4D44074E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Structure de provenance (personnes entrées dans l’année)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2C9FFAD3" w14:textId="77777777" w:rsidTr="004D5068">
        <w:tc>
          <w:tcPr>
            <w:tcW w:w="2880" w:type="dxa"/>
            <w:vAlign w:val="center"/>
          </w:tcPr>
          <w:p w14:paraId="45D90E4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Structure de provenance</w:t>
            </w:r>
          </w:p>
        </w:tc>
        <w:tc>
          <w:tcPr>
            <w:tcW w:w="2880" w:type="dxa"/>
            <w:vAlign w:val="center"/>
          </w:tcPr>
          <w:p w14:paraId="3305BCE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</w:t>
            </w:r>
          </w:p>
        </w:tc>
        <w:tc>
          <w:tcPr>
            <w:tcW w:w="2880" w:type="dxa"/>
            <w:vAlign w:val="center"/>
          </w:tcPr>
          <w:p w14:paraId="7E2D584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6425A82B" w14:textId="77777777" w:rsidTr="004D5068">
        <w:tc>
          <w:tcPr>
            <w:tcW w:w="2880" w:type="dxa"/>
            <w:vAlign w:val="center"/>
          </w:tcPr>
          <w:p w14:paraId="10664D7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Domicile</w:t>
            </w:r>
          </w:p>
        </w:tc>
        <w:tc>
          <w:tcPr>
            <w:tcW w:w="2880" w:type="dxa"/>
            <w:vAlign w:val="center"/>
          </w:tcPr>
          <w:p w14:paraId="3FB79046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00269B6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F939BAD" w14:textId="77777777" w:rsidTr="004D5068">
        <w:tc>
          <w:tcPr>
            <w:tcW w:w="2880" w:type="dxa"/>
            <w:vAlign w:val="center"/>
          </w:tcPr>
          <w:p w14:paraId="13B17854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MCO</w:t>
            </w:r>
          </w:p>
        </w:tc>
        <w:tc>
          <w:tcPr>
            <w:tcW w:w="2880" w:type="dxa"/>
            <w:vAlign w:val="center"/>
          </w:tcPr>
          <w:p w14:paraId="1A61F64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3B329BE6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2F3A3A6" w14:textId="77777777" w:rsidTr="004D5068">
        <w:tc>
          <w:tcPr>
            <w:tcW w:w="2880" w:type="dxa"/>
            <w:vAlign w:val="center"/>
          </w:tcPr>
          <w:p w14:paraId="7CC7FC8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SMR</w:t>
            </w:r>
          </w:p>
        </w:tc>
        <w:tc>
          <w:tcPr>
            <w:tcW w:w="2880" w:type="dxa"/>
            <w:vAlign w:val="center"/>
          </w:tcPr>
          <w:p w14:paraId="1F2EFE1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68D588F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944D47E" w14:textId="77777777" w:rsidTr="004D5068">
        <w:tc>
          <w:tcPr>
            <w:tcW w:w="2880" w:type="dxa"/>
            <w:vAlign w:val="center"/>
          </w:tcPr>
          <w:p w14:paraId="37D9FB2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ESLD</w:t>
            </w:r>
          </w:p>
        </w:tc>
        <w:tc>
          <w:tcPr>
            <w:tcW w:w="2880" w:type="dxa"/>
            <w:vAlign w:val="center"/>
          </w:tcPr>
          <w:p w14:paraId="408618C9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371A14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088848C" w14:textId="77777777" w:rsidTr="004D5068">
        <w:tc>
          <w:tcPr>
            <w:tcW w:w="2880" w:type="dxa"/>
            <w:vAlign w:val="center"/>
          </w:tcPr>
          <w:p w14:paraId="1098CC8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Établissement psychiatrique</w:t>
            </w:r>
          </w:p>
        </w:tc>
        <w:tc>
          <w:tcPr>
            <w:tcW w:w="2880" w:type="dxa"/>
            <w:vAlign w:val="center"/>
          </w:tcPr>
          <w:p w14:paraId="50EA2576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41AC0D56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D5AC335" w14:textId="77777777" w:rsidTr="004D5068">
        <w:tc>
          <w:tcPr>
            <w:tcW w:w="2880" w:type="dxa"/>
            <w:vAlign w:val="center"/>
          </w:tcPr>
          <w:p w14:paraId="10519C5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Autre médico-social</w:t>
            </w:r>
          </w:p>
        </w:tc>
        <w:tc>
          <w:tcPr>
            <w:tcW w:w="2880" w:type="dxa"/>
            <w:vAlign w:val="center"/>
          </w:tcPr>
          <w:p w14:paraId="25E7994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40EF74A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57FF4A7" w14:textId="77777777" w:rsidTr="004D5068">
        <w:tc>
          <w:tcPr>
            <w:tcW w:w="2880" w:type="dxa"/>
            <w:vAlign w:val="center"/>
          </w:tcPr>
          <w:p w14:paraId="5DFFA19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Autre</w:t>
            </w:r>
          </w:p>
        </w:tc>
        <w:tc>
          <w:tcPr>
            <w:tcW w:w="2880" w:type="dxa"/>
            <w:vAlign w:val="center"/>
          </w:tcPr>
          <w:p w14:paraId="32E6254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4231A47C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98026EA" w14:textId="77777777" w:rsidTr="004D5068">
        <w:tc>
          <w:tcPr>
            <w:tcW w:w="2880" w:type="dxa"/>
            <w:vAlign w:val="center"/>
          </w:tcPr>
          <w:p w14:paraId="18D968B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Non renseigné</w:t>
            </w:r>
          </w:p>
        </w:tc>
        <w:tc>
          <w:tcPr>
            <w:tcW w:w="2880" w:type="dxa"/>
            <w:vAlign w:val="center"/>
          </w:tcPr>
          <w:p w14:paraId="6792D0E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06641B83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5461ACEF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Origine géographique (personnes entrées dans l’année)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1735C331" w14:textId="77777777" w:rsidTr="004D5068">
        <w:tc>
          <w:tcPr>
            <w:tcW w:w="2880" w:type="dxa"/>
            <w:vAlign w:val="center"/>
          </w:tcPr>
          <w:p w14:paraId="4234231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Origine géographique</w:t>
            </w:r>
          </w:p>
        </w:tc>
        <w:tc>
          <w:tcPr>
            <w:tcW w:w="2880" w:type="dxa"/>
            <w:vAlign w:val="center"/>
          </w:tcPr>
          <w:p w14:paraId="65321FA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</w:t>
            </w:r>
          </w:p>
        </w:tc>
        <w:tc>
          <w:tcPr>
            <w:tcW w:w="2880" w:type="dxa"/>
            <w:vAlign w:val="center"/>
          </w:tcPr>
          <w:p w14:paraId="4EF48F9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5C35630A" w14:textId="77777777" w:rsidTr="004D5068">
        <w:tc>
          <w:tcPr>
            <w:tcW w:w="2880" w:type="dxa"/>
            <w:vAlign w:val="center"/>
          </w:tcPr>
          <w:p w14:paraId="048DE3C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Même commune</w:t>
            </w:r>
          </w:p>
        </w:tc>
        <w:tc>
          <w:tcPr>
            <w:tcW w:w="2880" w:type="dxa"/>
            <w:vAlign w:val="center"/>
          </w:tcPr>
          <w:p w14:paraId="52680CE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CC2E76E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22128B1" w14:textId="77777777" w:rsidTr="004D5068">
        <w:tc>
          <w:tcPr>
            <w:tcW w:w="2880" w:type="dxa"/>
            <w:vAlign w:val="center"/>
          </w:tcPr>
          <w:p w14:paraId="07256F0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Hors commune – même département</w:t>
            </w:r>
          </w:p>
        </w:tc>
        <w:tc>
          <w:tcPr>
            <w:tcW w:w="2880" w:type="dxa"/>
            <w:vAlign w:val="center"/>
          </w:tcPr>
          <w:p w14:paraId="4221CED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609D44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250B6F5" w14:textId="77777777" w:rsidTr="004D5068">
        <w:tc>
          <w:tcPr>
            <w:tcW w:w="2880" w:type="dxa"/>
            <w:vAlign w:val="center"/>
          </w:tcPr>
          <w:p w14:paraId="2D22EF0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Hors département – même région</w:t>
            </w:r>
          </w:p>
        </w:tc>
        <w:tc>
          <w:tcPr>
            <w:tcW w:w="2880" w:type="dxa"/>
            <w:vAlign w:val="center"/>
          </w:tcPr>
          <w:p w14:paraId="3038F2D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13C9731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3127949" w14:textId="77777777" w:rsidTr="004D5068">
        <w:tc>
          <w:tcPr>
            <w:tcW w:w="2880" w:type="dxa"/>
            <w:vAlign w:val="center"/>
          </w:tcPr>
          <w:p w14:paraId="5D87B60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Autre région</w:t>
            </w:r>
          </w:p>
        </w:tc>
        <w:tc>
          <w:tcPr>
            <w:tcW w:w="2880" w:type="dxa"/>
            <w:vAlign w:val="center"/>
          </w:tcPr>
          <w:p w14:paraId="3A5F59B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70201F8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EE705D2" w14:textId="77777777" w:rsidTr="004D5068">
        <w:tc>
          <w:tcPr>
            <w:tcW w:w="2880" w:type="dxa"/>
            <w:vAlign w:val="center"/>
          </w:tcPr>
          <w:p w14:paraId="16C3B87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Non renseigné</w:t>
            </w:r>
          </w:p>
        </w:tc>
        <w:tc>
          <w:tcPr>
            <w:tcW w:w="2880" w:type="dxa"/>
            <w:vAlign w:val="center"/>
          </w:tcPr>
          <w:p w14:paraId="6D8889F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A22AA2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4FD706BB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Hospitalisations complètes (file active)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1792"/>
        <w:gridCol w:w="1789"/>
      </w:tblGrid>
      <w:tr w:rsidR="00294FA6" w:rsidRPr="003B1475" w14:paraId="1A9B6ADE" w14:textId="77777777" w:rsidTr="004D5068">
        <w:tc>
          <w:tcPr>
            <w:tcW w:w="5070" w:type="dxa"/>
            <w:vAlign w:val="center"/>
          </w:tcPr>
          <w:p w14:paraId="072A0BA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Hospitalisations complètes au cours de l’année</w:t>
            </w:r>
          </w:p>
        </w:tc>
        <w:tc>
          <w:tcPr>
            <w:tcW w:w="1797" w:type="dxa"/>
            <w:vAlign w:val="center"/>
          </w:tcPr>
          <w:p w14:paraId="730EBA3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</w:t>
            </w:r>
          </w:p>
        </w:tc>
        <w:tc>
          <w:tcPr>
            <w:tcW w:w="1798" w:type="dxa"/>
            <w:vAlign w:val="center"/>
          </w:tcPr>
          <w:p w14:paraId="170AF66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548D562B" w14:textId="77777777" w:rsidTr="004D5068">
        <w:tc>
          <w:tcPr>
            <w:tcW w:w="5070" w:type="dxa"/>
            <w:vAlign w:val="center"/>
          </w:tcPr>
          <w:p w14:paraId="575F88E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 de résidents hospitalisés</w:t>
            </w:r>
          </w:p>
        </w:tc>
        <w:tc>
          <w:tcPr>
            <w:tcW w:w="1797" w:type="dxa"/>
            <w:vAlign w:val="center"/>
          </w:tcPr>
          <w:p w14:paraId="071335D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798" w:type="dxa"/>
            <w:vAlign w:val="center"/>
          </w:tcPr>
          <w:p w14:paraId="07048C77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E8523E1" w14:textId="77777777" w:rsidTr="004D5068">
        <w:tc>
          <w:tcPr>
            <w:tcW w:w="5070" w:type="dxa"/>
            <w:vAlign w:val="center"/>
          </w:tcPr>
          <w:p w14:paraId="4D2F9E84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Hospitalisations programmées</w:t>
            </w:r>
          </w:p>
        </w:tc>
        <w:tc>
          <w:tcPr>
            <w:tcW w:w="1797" w:type="dxa"/>
            <w:vAlign w:val="center"/>
          </w:tcPr>
          <w:p w14:paraId="36E1013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798" w:type="dxa"/>
            <w:vAlign w:val="center"/>
          </w:tcPr>
          <w:p w14:paraId="70F7D3CC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1096792" w14:textId="77777777" w:rsidTr="004D5068">
        <w:tc>
          <w:tcPr>
            <w:tcW w:w="5070" w:type="dxa"/>
            <w:vAlign w:val="center"/>
          </w:tcPr>
          <w:p w14:paraId="04BE68C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Hospitalisations non programmées</w:t>
            </w:r>
          </w:p>
        </w:tc>
        <w:tc>
          <w:tcPr>
            <w:tcW w:w="1797" w:type="dxa"/>
            <w:vAlign w:val="center"/>
          </w:tcPr>
          <w:p w14:paraId="17C72FE8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798" w:type="dxa"/>
            <w:vAlign w:val="center"/>
          </w:tcPr>
          <w:p w14:paraId="4F8589E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35DE283" w14:textId="77777777" w:rsidTr="004D5068">
        <w:tc>
          <w:tcPr>
            <w:tcW w:w="5070" w:type="dxa"/>
            <w:vAlign w:val="center"/>
          </w:tcPr>
          <w:p w14:paraId="70D72C6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Passages aux urgences sans hospitalisation</w:t>
            </w:r>
          </w:p>
        </w:tc>
        <w:tc>
          <w:tcPr>
            <w:tcW w:w="1797" w:type="dxa"/>
            <w:vAlign w:val="center"/>
          </w:tcPr>
          <w:p w14:paraId="09CF0F2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798" w:type="dxa"/>
            <w:vAlign w:val="center"/>
          </w:tcPr>
          <w:p w14:paraId="67856418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480BF14" w14:textId="77777777" w:rsidTr="004D5068">
        <w:tc>
          <w:tcPr>
            <w:tcW w:w="5070" w:type="dxa"/>
            <w:vAlign w:val="center"/>
          </w:tcPr>
          <w:p w14:paraId="43C75D6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hospitalisés en HAD</w:t>
            </w:r>
          </w:p>
        </w:tc>
        <w:tc>
          <w:tcPr>
            <w:tcW w:w="1797" w:type="dxa"/>
            <w:vAlign w:val="center"/>
          </w:tcPr>
          <w:p w14:paraId="52564F5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798" w:type="dxa"/>
            <w:vAlign w:val="center"/>
          </w:tcPr>
          <w:p w14:paraId="542FB006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39F1EF4" w14:textId="77777777" w:rsidTr="004D5068">
        <w:tc>
          <w:tcPr>
            <w:tcW w:w="5070" w:type="dxa"/>
            <w:vAlign w:val="center"/>
          </w:tcPr>
          <w:p w14:paraId="1A2F477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Jours d’hospitalisation complète hors HAD</w:t>
            </w:r>
          </w:p>
        </w:tc>
        <w:tc>
          <w:tcPr>
            <w:tcW w:w="1797" w:type="dxa"/>
            <w:vAlign w:val="center"/>
          </w:tcPr>
          <w:p w14:paraId="22D695D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798" w:type="dxa"/>
            <w:vAlign w:val="center"/>
          </w:tcPr>
          <w:p w14:paraId="1D3E8C7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52B1D03" w14:textId="77777777" w:rsidTr="004D5068">
        <w:tc>
          <w:tcPr>
            <w:tcW w:w="5070" w:type="dxa"/>
            <w:vAlign w:val="center"/>
          </w:tcPr>
          <w:p w14:paraId="0A731DD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Séjours HAD réalisés</w:t>
            </w:r>
          </w:p>
        </w:tc>
        <w:tc>
          <w:tcPr>
            <w:tcW w:w="1797" w:type="dxa"/>
            <w:vAlign w:val="center"/>
          </w:tcPr>
          <w:p w14:paraId="7D4C27C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798" w:type="dxa"/>
            <w:vAlign w:val="center"/>
          </w:tcPr>
          <w:p w14:paraId="6D9EEE5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044440E" w14:textId="77777777" w:rsidTr="004D5068">
        <w:tc>
          <w:tcPr>
            <w:tcW w:w="5070" w:type="dxa"/>
            <w:vAlign w:val="center"/>
          </w:tcPr>
          <w:p w14:paraId="6204AA9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Jours HAD réalisés</w:t>
            </w:r>
          </w:p>
        </w:tc>
        <w:tc>
          <w:tcPr>
            <w:tcW w:w="1797" w:type="dxa"/>
            <w:vAlign w:val="center"/>
          </w:tcPr>
          <w:p w14:paraId="681267E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798" w:type="dxa"/>
            <w:vAlign w:val="center"/>
          </w:tcPr>
          <w:p w14:paraId="252825F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25F374BA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Sorties définitives de l’EHPAD (année civile)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579547F5" w14:textId="77777777" w:rsidTr="004D5068">
        <w:tc>
          <w:tcPr>
            <w:tcW w:w="2880" w:type="dxa"/>
            <w:vAlign w:val="center"/>
          </w:tcPr>
          <w:p w14:paraId="07D1BA6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Sorties définitives</w:t>
            </w:r>
          </w:p>
        </w:tc>
        <w:tc>
          <w:tcPr>
            <w:tcW w:w="2880" w:type="dxa"/>
            <w:vAlign w:val="center"/>
          </w:tcPr>
          <w:p w14:paraId="13E9733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</w:t>
            </w:r>
          </w:p>
        </w:tc>
        <w:tc>
          <w:tcPr>
            <w:tcW w:w="2880" w:type="dxa"/>
            <w:vAlign w:val="center"/>
          </w:tcPr>
          <w:p w14:paraId="7DF5BE5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5CAE9B22" w14:textId="77777777" w:rsidTr="004D5068">
        <w:tc>
          <w:tcPr>
            <w:tcW w:w="2880" w:type="dxa"/>
            <w:vAlign w:val="center"/>
          </w:tcPr>
          <w:p w14:paraId="14F66F2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</w:t>
            </w:r>
          </w:p>
        </w:tc>
        <w:tc>
          <w:tcPr>
            <w:tcW w:w="2880" w:type="dxa"/>
            <w:vAlign w:val="center"/>
          </w:tcPr>
          <w:p w14:paraId="4D13DDC6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0E2FD943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249A45C" w14:textId="77777777" w:rsidTr="004D5068">
        <w:tc>
          <w:tcPr>
            <w:tcW w:w="2880" w:type="dxa"/>
            <w:vAlign w:val="center"/>
          </w:tcPr>
          <w:p w14:paraId="31823F3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Domicile</w:t>
            </w:r>
          </w:p>
        </w:tc>
        <w:tc>
          <w:tcPr>
            <w:tcW w:w="2880" w:type="dxa"/>
            <w:vAlign w:val="center"/>
          </w:tcPr>
          <w:p w14:paraId="6CC109D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44A32830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446ECCA" w14:textId="77777777" w:rsidTr="004D5068">
        <w:tc>
          <w:tcPr>
            <w:tcW w:w="2880" w:type="dxa"/>
            <w:vAlign w:val="center"/>
          </w:tcPr>
          <w:p w14:paraId="1E333EF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MCO</w:t>
            </w:r>
          </w:p>
        </w:tc>
        <w:tc>
          <w:tcPr>
            <w:tcW w:w="2880" w:type="dxa"/>
            <w:vAlign w:val="center"/>
          </w:tcPr>
          <w:p w14:paraId="2F03E9B1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44290238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E8CC9C4" w14:textId="77777777" w:rsidTr="004D5068">
        <w:tc>
          <w:tcPr>
            <w:tcW w:w="2880" w:type="dxa"/>
            <w:vAlign w:val="center"/>
          </w:tcPr>
          <w:p w14:paraId="5FF7086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SMR</w:t>
            </w:r>
          </w:p>
        </w:tc>
        <w:tc>
          <w:tcPr>
            <w:tcW w:w="2880" w:type="dxa"/>
            <w:vAlign w:val="center"/>
          </w:tcPr>
          <w:p w14:paraId="230A3D8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5AE7ED70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86C9105" w14:textId="77777777" w:rsidTr="004D5068">
        <w:tc>
          <w:tcPr>
            <w:tcW w:w="2880" w:type="dxa"/>
            <w:vAlign w:val="center"/>
          </w:tcPr>
          <w:p w14:paraId="4A25232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lastRenderedPageBreak/>
              <w:t>ESLD</w:t>
            </w:r>
          </w:p>
        </w:tc>
        <w:tc>
          <w:tcPr>
            <w:tcW w:w="2880" w:type="dxa"/>
            <w:vAlign w:val="center"/>
          </w:tcPr>
          <w:p w14:paraId="0DC20C19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6856E3C3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2A829E9" w14:textId="77777777" w:rsidTr="004D5068">
        <w:tc>
          <w:tcPr>
            <w:tcW w:w="2880" w:type="dxa"/>
            <w:vAlign w:val="center"/>
          </w:tcPr>
          <w:p w14:paraId="28045D3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Médico-social</w:t>
            </w:r>
          </w:p>
        </w:tc>
        <w:tc>
          <w:tcPr>
            <w:tcW w:w="2880" w:type="dxa"/>
            <w:vAlign w:val="center"/>
          </w:tcPr>
          <w:p w14:paraId="4A78A5C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117C8FD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186230A" w14:textId="77777777" w:rsidTr="004D5068">
        <w:tc>
          <w:tcPr>
            <w:tcW w:w="2880" w:type="dxa"/>
            <w:vAlign w:val="center"/>
          </w:tcPr>
          <w:p w14:paraId="385CCFE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Décès</w:t>
            </w:r>
          </w:p>
        </w:tc>
        <w:tc>
          <w:tcPr>
            <w:tcW w:w="2880" w:type="dxa"/>
            <w:vAlign w:val="center"/>
          </w:tcPr>
          <w:p w14:paraId="5BA1696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5A545D2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640DE22" w14:textId="77777777" w:rsidTr="004D5068">
        <w:tc>
          <w:tcPr>
            <w:tcW w:w="2880" w:type="dxa"/>
            <w:vAlign w:val="center"/>
          </w:tcPr>
          <w:p w14:paraId="41FB253A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Autre</w:t>
            </w:r>
          </w:p>
        </w:tc>
        <w:tc>
          <w:tcPr>
            <w:tcW w:w="2880" w:type="dxa"/>
            <w:vAlign w:val="center"/>
          </w:tcPr>
          <w:p w14:paraId="5ACFFFC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8956497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6604A3D" w14:textId="77777777" w:rsidTr="004D5068">
        <w:tc>
          <w:tcPr>
            <w:tcW w:w="2880" w:type="dxa"/>
            <w:vAlign w:val="center"/>
          </w:tcPr>
          <w:p w14:paraId="519679C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Non renseigné</w:t>
            </w:r>
          </w:p>
        </w:tc>
        <w:tc>
          <w:tcPr>
            <w:tcW w:w="2880" w:type="dxa"/>
            <w:vAlign w:val="center"/>
          </w:tcPr>
          <w:p w14:paraId="14CA55F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315148BD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070CB5E5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Décès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1802"/>
        <w:gridCol w:w="1802"/>
        <w:gridCol w:w="1803"/>
      </w:tblGrid>
      <w:tr w:rsidR="00294FA6" w:rsidRPr="003B1475" w14:paraId="284873A9" w14:textId="77777777" w:rsidTr="004D5068">
        <w:tc>
          <w:tcPr>
            <w:tcW w:w="3227" w:type="dxa"/>
            <w:vAlign w:val="center"/>
          </w:tcPr>
          <w:p w14:paraId="0DAABA5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Décès</w:t>
            </w:r>
          </w:p>
        </w:tc>
        <w:tc>
          <w:tcPr>
            <w:tcW w:w="1804" w:type="dxa"/>
            <w:vAlign w:val="center"/>
          </w:tcPr>
          <w:p w14:paraId="69BBF65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Femmes</w:t>
            </w:r>
          </w:p>
        </w:tc>
        <w:tc>
          <w:tcPr>
            <w:tcW w:w="1804" w:type="dxa"/>
            <w:vAlign w:val="center"/>
          </w:tcPr>
          <w:p w14:paraId="6AE589A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Hommes</w:t>
            </w:r>
          </w:p>
        </w:tc>
        <w:tc>
          <w:tcPr>
            <w:tcW w:w="1805" w:type="dxa"/>
            <w:vAlign w:val="center"/>
          </w:tcPr>
          <w:p w14:paraId="02DE6154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Total</w:t>
            </w:r>
          </w:p>
        </w:tc>
      </w:tr>
      <w:tr w:rsidR="00294FA6" w:rsidRPr="003B1475" w14:paraId="04490A53" w14:textId="77777777" w:rsidTr="004D5068">
        <w:tc>
          <w:tcPr>
            <w:tcW w:w="3227" w:type="dxa"/>
            <w:vAlign w:val="center"/>
          </w:tcPr>
          <w:p w14:paraId="7E89F14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décès dans l’EHPAD</w:t>
            </w:r>
          </w:p>
        </w:tc>
        <w:tc>
          <w:tcPr>
            <w:tcW w:w="1804" w:type="dxa"/>
            <w:vAlign w:val="center"/>
          </w:tcPr>
          <w:p w14:paraId="0CFB6F8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04" w:type="dxa"/>
            <w:vAlign w:val="center"/>
          </w:tcPr>
          <w:p w14:paraId="24F1F2B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05" w:type="dxa"/>
            <w:vAlign w:val="center"/>
          </w:tcPr>
          <w:p w14:paraId="70F86509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77B6089" w14:textId="77777777" w:rsidTr="004D5068">
        <w:tc>
          <w:tcPr>
            <w:tcW w:w="3227" w:type="dxa"/>
            <w:vAlign w:val="center"/>
          </w:tcPr>
          <w:p w14:paraId="011DD5F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décès à l’hôpital</w:t>
            </w:r>
          </w:p>
        </w:tc>
        <w:tc>
          <w:tcPr>
            <w:tcW w:w="1804" w:type="dxa"/>
            <w:vAlign w:val="center"/>
          </w:tcPr>
          <w:p w14:paraId="70A626F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04" w:type="dxa"/>
            <w:vAlign w:val="center"/>
          </w:tcPr>
          <w:p w14:paraId="3131C17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05" w:type="dxa"/>
            <w:vAlign w:val="center"/>
          </w:tcPr>
          <w:p w14:paraId="5CD7378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566E3E0" w14:textId="77777777" w:rsidTr="004D5068">
        <w:tc>
          <w:tcPr>
            <w:tcW w:w="3227" w:type="dxa"/>
            <w:vAlign w:val="center"/>
          </w:tcPr>
          <w:p w14:paraId="63333DB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décès autre lieu</w:t>
            </w:r>
          </w:p>
        </w:tc>
        <w:tc>
          <w:tcPr>
            <w:tcW w:w="1804" w:type="dxa"/>
            <w:vAlign w:val="center"/>
          </w:tcPr>
          <w:p w14:paraId="3FD3561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04" w:type="dxa"/>
            <w:vAlign w:val="center"/>
          </w:tcPr>
          <w:p w14:paraId="2999BA0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05" w:type="dxa"/>
            <w:vAlign w:val="center"/>
          </w:tcPr>
          <w:p w14:paraId="0983191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7287521" w14:textId="77777777" w:rsidTr="004D5068">
        <w:tc>
          <w:tcPr>
            <w:tcW w:w="3227" w:type="dxa"/>
            <w:vAlign w:val="center"/>
          </w:tcPr>
          <w:p w14:paraId="5740AB4A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total de décès</w:t>
            </w:r>
          </w:p>
        </w:tc>
        <w:tc>
          <w:tcPr>
            <w:tcW w:w="1804" w:type="dxa"/>
            <w:vAlign w:val="center"/>
          </w:tcPr>
          <w:p w14:paraId="66F8287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04" w:type="dxa"/>
            <w:vAlign w:val="center"/>
          </w:tcPr>
          <w:p w14:paraId="5934933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05" w:type="dxa"/>
            <w:vAlign w:val="center"/>
          </w:tcPr>
          <w:p w14:paraId="50FFFA0C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36223381" w14:textId="77777777" w:rsidR="00294FA6" w:rsidRPr="003B1475" w:rsidRDefault="00C0537D">
      <w:pPr>
        <w:pStyle w:val="Titre1"/>
        <w:rPr>
          <w:lang w:val="fr-FR"/>
        </w:rPr>
      </w:pPr>
      <w:r w:rsidRPr="003B1475">
        <w:rPr>
          <w:lang w:val="fr-FR"/>
        </w:rPr>
        <w:t>Protocoles et Chutes</w:t>
      </w:r>
    </w:p>
    <w:p w14:paraId="591E9E66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Existence de protocoles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294FA6" w:rsidRPr="003B1475" w14:paraId="209C6EE5" w14:textId="77777777" w:rsidTr="004D5068">
        <w:tc>
          <w:tcPr>
            <w:tcW w:w="2880" w:type="dxa"/>
            <w:vAlign w:val="center"/>
          </w:tcPr>
          <w:p w14:paraId="06AF944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Protocoles</w:t>
            </w:r>
          </w:p>
        </w:tc>
        <w:tc>
          <w:tcPr>
            <w:tcW w:w="2880" w:type="dxa"/>
            <w:vAlign w:val="center"/>
          </w:tcPr>
          <w:p w14:paraId="18D8773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Existence d’un protocole (Oui / Non)</w:t>
            </w:r>
          </w:p>
        </w:tc>
        <w:tc>
          <w:tcPr>
            <w:tcW w:w="2880" w:type="dxa"/>
            <w:vAlign w:val="center"/>
          </w:tcPr>
          <w:p w14:paraId="4361F90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Identification d’un référent (Oui / Non)</w:t>
            </w:r>
          </w:p>
        </w:tc>
      </w:tr>
      <w:tr w:rsidR="00294FA6" w:rsidRPr="003B1475" w14:paraId="4263BF81" w14:textId="77777777" w:rsidTr="004D5068">
        <w:tc>
          <w:tcPr>
            <w:tcW w:w="2880" w:type="dxa"/>
            <w:vAlign w:val="center"/>
          </w:tcPr>
          <w:p w14:paraId="2C5714B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Chutes</w:t>
            </w:r>
          </w:p>
        </w:tc>
        <w:tc>
          <w:tcPr>
            <w:tcW w:w="2880" w:type="dxa"/>
            <w:vAlign w:val="center"/>
          </w:tcPr>
          <w:p w14:paraId="23C396C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17C8E17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63C93AD" w14:textId="77777777" w:rsidTr="004D5068">
        <w:tc>
          <w:tcPr>
            <w:tcW w:w="2880" w:type="dxa"/>
            <w:vAlign w:val="center"/>
          </w:tcPr>
          <w:p w14:paraId="07B685B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Nutrition</w:t>
            </w:r>
          </w:p>
        </w:tc>
        <w:tc>
          <w:tcPr>
            <w:tcW w:w="2880" w:type="dxa"/>
            <w:vAlign w:val="center"/>
          </w:tcPr>
          <w:p w14:paraId="00348CC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B08A8B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050C069" w14:textId="77777777" w:rsidTr="004D5068">
        <w:tc>
          <w:tcPr>
            <w:tcW w:w="2880" w:type="dxa"/>
            <w:vAlign w:val="center"/>
          </w:tcPr>
          <w:p w14:paraId="2CFA220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Contention</w:t>
            </w:r>
          </w:p>
        </w:tc>
        <w:tc>
          <w:tcPr>
            <w:tcW w:w="2880" w:type="dxa"/>
            <w:vAlign w:val="center"/>
          </w:tcPr>
          <w:p w14:paraId="12F71ECA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D64D51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901DCD8" w14:textId="77777777" w:rsidTr="004D5068">
        <w:tc>
          <w:tcPr>
            <w:tcW w:w="2880" w:type="dxa"/>
            <w:vAlign w:val="center"/>
          </w:tcPr>
          <w:p w14:paraId="04F22DD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Douleur</w:t>
            </w:r>
          </w:p>
        </w:tc>
        <w:tc>
          <w:tcPr>
            <w:tcW w:w="2880" w:type="dxa"/>
            <w:vAlign w:val="center"/>
          </w:tcPr>
          <w:p w14:paraId="59D4BB89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512B6656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B87F04B" w14:textId="77777777" w:rsidTr="004D5068">
        <w:tc>
          <w:tcPr>
            <w:tcW w:w="2880" w:type="dxa"/>
            <w:vAlign w:val="center"/>
          </w:tcPr>
          <w:p w14:paraId="2781F7A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Escarre</w:t>
            </w:r>
          </w:p>
        </w:tc>
        <w:tc>
          <w:tcPr>
            <w:tcW w:w="2880" w:type="dxa"/>
            <w:vAlign w:val="center"/>
          </w:tcPr>
          <w:p w14:paraId="4006897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55D3DB11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ED2F2B7" w14:textId="77777777" w:rsidTr="004D5068">
        <w:tc>
          <w:tcPr>
            <w:tcW w:w="2880" w:type="dxa"/>
            <w:vAlign w:val="center"/>
          </w:tcPr>
          <w:p w14:paraId="691A544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Prévention de l’incontinence</w:t>
            </w:r>
          </w:p>
        </w:tc>
        <w:tc>
          <w:tcPr>
            <w:tcW w:w="2880" w:type="dxa"/>
            <w:vAlign w:val="center"/>
          </w:tcPr>
          <w:p w14:paraId="321FD1E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09C467E8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0CEAEAD" w14:textId="77777777" w:rsidTr="004D5068">
        <w:tc>
          <w:tcPr>
            <w:tcW w:w="2880" w:type="dxa"/>
            <w:vAlign w:val="center"/>
          </w:tcPr>
          <w:p w14:paraId="0DB6429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Fin de vie</w:t>
            </w:r>
          </w:p>
        </w:tc>
        <w:tc>
          <w:tcPr>
            <w:tcW w:w="2880" w:type="dxa"/>
            <w:vAlign w:val="center"/>
          </w:tcPr>
          <w:p w14:paraId="2425EBE8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5DD7F49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541005AD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Recensement des chutes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2420"/>
        <w:gridCol w:w="2279"/>
      </w:tblGrid>
      <w:tr w:rsidR="00294FA6" w:rsidRPr="003B1475" w14:paraId="39715EAA" w14:textId="77777777" w:rsidTr="004D5068">
        <w:tc>
          <w:tcPr>
            <w:tcW w:w="3936" w:type="dxa"/>
            <w:vAlign w:val="center"/>
          </w:tcPr>
          <w:p w14:paraId="05B6AE1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Indicateur</w:t>
            </w:r>
          </w:p>
        </w:tc>
        <w:tc>
          <w:tcPr>
            <w:tcW w:w="2422" w:type="dxa"/>
            <w:vAlign w:val="center"/>
          </w:tcPr>
          <w:p w14:paraId="4C4185F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dans l’année</w:t>
            </w:r>
          </w:p>
        </w:tc>
        <w:tc>
          <w:tcPr>
            <w:tcW w:w="2282" w:type="dxa"/>
            <w:vAlign w:val="center"/>
          </w:tcPr>
          <w:p w14:paraId="08BC436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5E08E6DA" w14:textId="77777777" w:rsidTr="004D5068">
        <w:tc>
          <w:tcPr>
            <w:tcW w:w="3936" w:type="dxa"/>
            <w:vAlign w:val="center"/>
          </w:tcPr>
          <w:p w14:paraId="4D4980B7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de la file active ayant chuté au moins une fois</w:t>
            </w:r>
          </w:p>
        </w:tc>
        <w:tc>
          <w:tcPr>
            <w:tcW w:w="2422" w:type="dxa"/>
            <w:vAlign w:val="center"/>
          </w:tcPr>
          <w:p w14:paraId="17DBC7F8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6593469D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5CE89A8" w14:textId="77777777" w:rsidTr="004D5068">
        <w:tc>
          <w:tcPr>
            <w:tcW w:w="3936" w:type="dxa"/>
            <w:vAlign w:val="center"/>
          </w:tcPr>
          <w:p w14:paraId="168D0FAA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entrés dans l’année dont le risque de chute est évalué</w:t>
            </w:r>
          </w:p>
        </w:tc>
        <w:tc>
          <w:tcPr>
            <w:tcW w:w="2422" w:type="dxa"/>
            <w:vAlign w:val="center"/>
          </w:tcPr>
          <w:p w14:paraId="3C9EB7C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2FFC86DD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00211E9C" w14:textId="77777777" w:rsidTr="004D5068">
        <w:tc>
          <w:tcPr>
            <w:tcW w:w="3936" w:type="dxa"/>
            <w:vAlign w:val="center"/>
          </w:tcPr>
          <w:p w14:paraId="5F839C7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“chuteurs itératifs” (≥ 3 chutes)</w:t>
            </w:r>
          </w:p>
        </w:tc>
        <w:tc>
          <w:tcPr>
            <w:tcW w:w="2422" w:type="dxa"/>
            <w:vAlign w:val="center"/>
          </w:tcPr>
          <w:p w14:paraId="57156D8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6C186D2C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DDAA2CC" w14:textId="77777777" w:rsidTr="004D5068">
        <w:tc>
          <w:tcPr>
            <w:tcW w:w="3936" w:type="dxa"/>
            <w:vAlign w:val="center"/>
          </w:tcPr>
          <w:p w14:paraId="119FF04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Chutes dans l’année dans l’EHPAD</w:t>
            </w:r>
          </w:p>
        </w:tc>
        <w:tc>
          <w:tcPr>
            <w:tcW w:w="2422" w:type="dxa"/>
            <w:vAlign w:val="center"/>
          </w:tcPr>
          <w:p w14:paraId="3FD0E68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4C29778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77A44D83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Conséquence des chutes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2406"/>
        <w:gridCol w:w="2292"/>
      </w:tblGrid>
      <w:tr w:rsidR="00294FA6" w:rsidRPr="003B1475" w14:paraId="71347130" w14:textId="77777777" w:rsidTr="004D5068">
        <w:tc>
          <w:tcPr>
            <w:tcW w:w="3936" w:type="dxa"/>
            <w:vAlign w:val="center"/>
          </w:tcPr>
          <w:p w14:paraId="753E9FE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Conséquence des chutes</w:t>
            </w:r>
          </w:p>
        </w:tc>
        <w:tc>
          <w:tcPr>
            <w:tcW w:w="2409" w:type="dxa"/>
            <w:vAlign w:val="center"/>
          </w:tcPr>
          <w:p w14:paraId="7E88A6B2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dans l’année</w:t>
            </w:r>
          </w:p>
        </w:tc>
        <w:tc>
          <w:tcPr>
            <w:tcW w:w="2295" w:type="dxa"/>
            <w:vAlign w:val="center"/>
          </w:tcPr>
          <w:p w14:paraId="5B6FF5C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492A220A" w14:textId="77777777" w:rsidTr="004D5068">
        <w:tc>
          <w:tcPr>
            <w:tcW w:w="3936" w:type="dxa"/>
            <w:vAlign w:val="center"/>
          </w:tcPr>
          <w:p w14:paraId="03E72A7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Ayant entraîné l’appel du médecin traitant</w:t>
            </w:r>
          </w:p>
        </w:tc>
        <w:tc>
          <w:tcPr>
            <w:tcW w:w="2409" w:type="dxa"/>
            <w:vAlign w:val="center"/>
          </w:tcPr>
          <w:p w14:paraId="5655AE3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95" w:type="dxa"/>
            <w:vAlign w:val="center"/>
          </w:tcPr>
          <w:p w14:paraId="30084AC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4F098CD" w14:textId="77777777" w:rsidTr="004D5068">
        <w:tc>
          <w:tcPr>
            <w:tcW w:w="3936" w:type="dxa"/>
            <w:vAlign w:val="center"/>
          </w:tcPr>
          <w:p w14:paraId="7068C0B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Ayant entraîné l’appel du médecin coordonnateur</w:t>
            </w:r>
          </w:p>
        </w:tc>
        <w:tc>
          <w:tcPr>
            <w:tcW w:w="2409" w:type="dxa"/>
            <w:vAlign w:val="center"/>
          </w:tcPr>
          <w:p w14:paraId="7DB6C3B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95" w:type="dxa"/>
            <w:vAlign w:val="center"/>
          </w:tcPr>
          <w:p w14:paraId="67800299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446E6FF" w14:textId="77777777" w:rsidTr="004D5068">
        <w:tc>
          <w:tcPr>
            <w:tcW w:w="3936" w:type="dxa"/>
            <w:vAlign w:val="center"/>
          </w:tcPr>
          <w:p w14:paraId="0D22B58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lastRenderedPageBreak/>
              <w:t>Chutes ayant entraîné un passage aux urgences</w:t>
            </w:r>
          </w:p>
        </w:tc>
        <w:tc>
          <w:tcPr>
            <w:tcW w:w="2409" w:type="dxa"/>
            <w:vAlign w:val="center"/>
          </w:tcPr>
          <w:p w14:paraId="079BF49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95" w:type="dxa"/>
            <w:vAlign w:val="center"/>
          </w:tcPr>
          <w:p w14:paraId="0501E1FA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A435A44" w14:textId="77777777" w:rsidTr="004D5068">
        <w:tc>
          <w:tcPr>
            <w:tcW w:w="3936" w:type="dxa"/>
            <w:vAlign w:val="center"/>
          </w:tcPr>
          <w:p w14:paraId="1F18A0C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Chutes ayant entraîné une hospitalisation ≥ 24 h</w:t>
            </w:r>
          </w:p>
        </w:tc>
        <w:tc>
          <w:tcPr>
            <w:tcW w:w="2409" w:type="dxa"/>
            <w:vAlign w:val="center"/>
          </w:tcPr>
          <w:p w14:paraId="0EDD9BF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95" w:type="dxa"/>
            <w:vAlign w:val="center"/>
          </w:tcPr>
          <w:p w14:paraId="66B5DF4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DC2C407" w14:textId="77777777" w:rsidTr="004D5068">
        <w:tc>
          <w:tcPr>
            <w:tcW w:w="3936" w:type="dxa"/>
            <w:vAlign w:val="center"/>
          </w:tcPr>
          <w:p w14:paraId="34EADAB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Fractures de l’extrémité supérieure du fémur</w:t>
            </w:r>
          </w:p>
        </w:tc>
        <w:tc>
          <w:tcPr>
            <w:tcW w:w="2409" w:type="dxa"/>
            <w:vAlign w:val="center"/>
          </w:tcPr>
          <w:p w14:paraId="30D65E0D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95" w:type="dxa"/>
            <w:vAlign w:val="center"/>
          </w:tcPr>
          <w:p w14:paraId="2AE2E6F3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38DC1D1" w14:textId="77777777" w:rsidTr="004D5068">
        <w:tc>
          <w:tcPr>
            <w:tcW w:w="3936" w:type="dxa"/>
            <w:vAlign w:val="center"/>
          </w:tcPr>
          <w:p w14:paraId="13E732E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Fractures autres</w:t>
            </w:r>
          </w:p>
        </w:tc>
        <w:tc>
          <w:tcPr>
            <w:tcW w:w="2409" w:type="dxa"/>
            <w:vAlign w:val="center"/>
          </w:tcPr>
          <w:p w14:paraId="2797E8F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95" w:type="dxa"/>
            <w:vAlign w:val="center"/>
          </w:tcPr>
          <w:p w14:paraId="09D1E01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10F85B0" w14:textId="77777777" w:rsidTr="004D5068">
        <w:tc>
          <w:tcPr>
            <w:tcW w:w="3936" w:type="dxa"/>
            <w:vAlign w:val="center"/>
          </w:tcPr>
          <w:p w14:paraId="0051605F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Traumas crâniens avec transfert hôpital</w:t>
            </w:r>
          </w:p>
        </w:tc>
        <w:tc>
          <w:tcPr>
            <w:tcW w:w="2409" w:type="dxa"/>
            <w:vAlign w:val="center"/>
          </w:tcPr>
          <w:p w14:paraId="4CEAD023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2295" w:type="dxa"/>
            <w:vAlign w:val="center"/>
          </w:tcPr>
          <w:p w14:paraId="673FAE53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1B887B1E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Facteurs prédisposants (</w:t>
      </w:r>
      <w:r w:rsidR="004D5068">
        <w:rPr>
          <w:lang w:val="fr-FR"/>
        </w:rPr>
        <w:t xml:space="preserve">d’après la </w:t>
      </w:r>
      <w:r w:rsidRPr="003B1475">
        <w:rPr>
          <w:lang w:val="fr-FR"/>
        </w:rPr>
        <w:t>HAS)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2125"/>
        <w:gridCol w:w="1866"/>
      </w:tblGrid>
      <w:tr w:rsidR="00294FA6" w:rsidRPr="003B1475" w14:paraId="05B3D80C" w14:textId="77777777" w:rsidTr="004D5068">
        <w:tc>
          <w:tcPr>
            <w:tcW w:w="4644" w:type="dxa"/>
            <w:vAlign w:val="center"/>
          </w:tcPr>
          <w:p w14:paraId="5DE800F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Facteurs prédisposants (HAS)</w:t>
            </w:r>
          </w:p>
        </w:tc>
        <w:tc>
          <w:tcPr>
            <w:tcW w:w="2127" w:type="dxa"/>
            <w:vAlign w:val="center"/>
          </w:tcPr>
          <w:p w14:paraId="287AFAF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 ayant chuté</w:t>
            </w:r>
          </w:p>
        </w:tc>
        <w:tc>
          <w:tcPr>
            <w:tcW w:w="1869" w:type="dxa"/>
            <w:vAlign w:val="center"/>
          </w:tcPr>
          <w:p w14:paraId="10FAEF1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685957E7" w14:textId="77777777" w:rsidTr="004D5068">
        <w:tc>
          <w:tcPr>
            <w:tcW w:w="4644" w:type="dxa"/>
            <w:vAlign w:val="center"/>
          </w:tcPr>
          <w:p w14:paraId="5F73F3CA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&gt; 80 ans</w:t>
            </w:r>
          </w:p>
        </w:tc>
        <w:tc>
          <w:tcPr>
            <w:tcW w:w="2127" w:type="dxa"/>
            <w:vAlign w:val="center"/>
          </w:tcPr>
          <w:p w14:paraId="7E5C6565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39AACBCD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A40E97B" w14:textId="77777777" w:rsidTr="004D5068">
        <w:tc>
          <w:tcPr>
            <w:tcW w:w="4644" w:type="dxa"/>
            <w:vAlign w:val="center"/>
          </w:tcPr>
          <w:p w14:paraId="468E305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≤ 80 ans</w:t>
            </w:r>
          </w:p>
        </w:tc>
        <w:tc>
          <w:tcPr>
            <w:tcW w:w="2127" w:type="dxa"/>
            <w:vAlign w:val="center"/>
          </w:tcPr>
          <w:p w14:paraId="57E1DB1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0E9DE40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F9165F2" w14:textId="77777777" w:rsidTr="004D5068">
        <w:tc>
          <w:tcPr>
            <w:tcW w:w="4644" w:type="dxa"/>
            <w:vAlign w:val="center"/>
          </w:tcPr>
          <w:p w14:paraId="0749FBD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Sexe féminin</w:t>
            </w:r>
          </w:p>
        </w:tc>
        <w:tc>
          <w:tcPr>
            <w:tcW w:w="2127" w:type="dxa"/>
            <w:vAlign w:val="center"/>
          </w:tcPr>
          <w:p w14:paraId="3C4F06A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3EBEFA3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CFF07B5" w14:textId="77777777" w:rsidTr="004D5068">
        <w:tc>
          <w:tcPr>
            <w:tcW w:w="4644" w:type="dxa"/>
            <w:vAlign w:val="center"/>
          </w:tcPr>
          <w:p w14:paraId="4800D293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Sexe masculin</w:t>
            </w:r>
          </w:p>
        </w:tc>
        <w:tc>
          <w:tcPr>
            <w:tcW w:w="2127" w:type="dxa"/>
            <w:vAlign w:val="center"/>
          </w:tcPr>
          <w:p w14:paraId="629B2D3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762177D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100DF69" w14:textId="77777777" w:rsidTr="004D5068">
        <w:tc>
          <w:tcPr>
            <w:tcW w:w="4644" w:type="dxa"/>
            <w:vAlign w:val="center"/>
          </w:tcPr>
          <w:p w14:paraId="5ED7A928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Ayant chuté dans les 6 mois précédents</w:t>
            </w:r>
          </w:p>
        </w:tc>
        <w:tc>
          <w:tcPr>
            <w:tcW w:w="2127" w:type="dxa"/>
            <w:vAlign w:val="center"/>
          </w:tcPr>
          <w:p w14:paraId="12814DD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05949ABC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87F5881" w14:textId="77777777" w:rsidTr="004D5068">
        <w:tc>
          <w:tcPr>
            <w:tcW w:w="4644" w:type="dxa"/>
            <w:vAlign w:val="center"/>
          </w:tcPr>
          <w:p w14:paraId="0987931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N’ayant pas chuté dans les 6 mois précédents</w:t>
            </w:r>
          </w:p>
        </w:tc>
        <w:tc>
          <w:tcPr>
            <w:tcW w:w="2127" w:type="dxa"/>
            <w:vAlign w:val="center"/>
          </w:tcPr>
          <w:p w14:paraId="3121B77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7587095E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DBB715B" w14:textId="77777777" w:rsidTr="004D5068">
        <w:tc>
          <w:tcPr>
            <w:tcW w:w="4644" w:type="dxa"/>
            <w:vAlign w:val="center"/>
          </w:tcPr>
          <w:p w14:paraId="2873225C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Avec polymédication (&gt; 4 médicaments)</w:t>
            </w:r>
          </w:p>
        </w:tc>
        <w:tc>
          <w:tcPr>
            <w:tcW w:w="2127" w:type="dxa"/>
            <w:vAlign w:val="center"/>
          </w:tcPr>
          <w:p w14:paraId="63F9E09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0428D68C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0C6B8B4" w14:textId="77777777" w:rsidTr="004D5068">
        <w:tc>
          <w:tcPr>
            <w:tcW w:w="4644" w:type="dxa"/>
            <w:vAlign w:val="center"/>
          </w:tcPr>
          <w:p w14:paraId="0AF88841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Sans polymédication (≤ 4 médicaments)</w:t>
            </w:r>
          </w:p>
        </w:tc>
        <w:tc>
          <w:tcPr>
            <w:tcW w:w="2127" w:type="dxa"/>
            <w:vAlign w:val="center"/>
          </w:tcPr>
          <w:p w14:paraId="7B8FD11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575486DD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F297255" w14:textId="77777777" w:rsidTr="004D5068">
        <w:tc>
          <w:tcPr>
            <w:tcW w:w="4644" w:type="dxa"/>
            <w:vAlign w:val="center"/>
          </w:tcPr>
          <w:p w14:paraId="42A8CB39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Avec psychotropes (classe ATC N05)</w:t>
            </w:r>
          </w:p>
        </w:tc>
        <w:tc>
          <w:tcPr>
            <w:tcW w:w="2127" w:type="dxa"/>
            <w:vAlign w:val="center"/>
          </w:tcPr>
          <w:p w14:paraId="608930E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0A252C84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242DC6A" w14:textId="77777777" w:rsidTr="004D5068">
        <w:tc>
          <w:tcPr>
            <w:tcW w:w="4644" w:type="dxa"/>
            <w:vAlign w:val="center"/>
          </w:tcPr>
          <w:p w14:paraId="0414116E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Sans psychotropes (sans classe ATC N05)</w:t>
            </w:r>
          </w:p>
        </w:tc>
        <w:tc>
          <w:tcPr>
            <w:tcW w:w="2127" w:type="dxa"/>
            <w:vAlign w:val="center"/>
          </w:tcPr>
          <w:p w14:paraId="10ED67AE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7EAF32F5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15C6B64C" w14:textId="77777777" w:rsidTr="004D5068">
        <w:tc>
          <w:tcPr>
            <w:tcW w:w="4644" w:type="dxa"/>
            <w:vAlign w:val="center"/>
          </w:tcPr>
          <w:p w14:paraId="7A0E884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Avec diurétiques (classe ATC C03)</w:t>
            </w:r>
          </w:p>
        </w:tc>
        <w:tc>
          <w:tcPr>
            <w:tcW w:w="2127" w:type="dxa"/>
            <w:vAlign w:val="center"/>
          </w:tcPr>
          <w:p w14:paraId="1A8EE75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774E66B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9C795D6" w14:textId="77777777" w:rsidTr="004D5068">
        <w:tc>
          <w:tcPr>
            <w:tcW w:w="4644" w:type="dxa"/>
            <w:vAlign w:val="center"/>
          </w:tcPr>
          <w:p w14:paraId="034C505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Sans diurétiques (sans classe ATC C03)</w:t>
            </w:r>
          </w:p>
        </w:tc>
        <w:tc>
          <w:tcPr>
            <w:tcW w:w="2127" w:type="dxa"/>
            <w:vAlign w:val="center"/>
          </w:tcPr>
          <w:p w14:paraId="21B3AF97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0564095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61BE7880" w14:textId="77777777" w:rsidTr="004D5068">
        <w:tc>
          <w:tcPr>
            <w:tcW w:w="4644" w:type="dxa"/>
            <w:vAlign w:val="center"/>
          </w:tcPr>
          <w:p w14:paraId="28CC3246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Avec hypotension orthostatique</w:t>
            </w:r>
          </w:p>
        </w:tc>
        <w:tc>
          <w:tcPr>
            <w:tcW w:w="2127" w:type="dxa"/>
            <w:vAlign w:val="center"/>
          </w:tcPr>
          <w:p w14:paraId="3CB160C0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7BD97DDD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51284527" w14:textId="77777777" w:rsidTr="004D5068">
        <w:tc>
          <w:tcPr>
            <w:tcW w:w="4644" w:type="dxa"/>
            <w:vAlign w:val="center"/>
          </w:tcPr>
          <w:p w14:paraId="6321B205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Sans hypotension orthostatique</w:t>
            </w:r>
          </w:p>
        </w:tc>
        <w:tc>
          <w:tcPr>
            <w:tcW w:w="2127" w:type="dxa"/>
            <w:vAlign w:val="center"/>
          </w:tcPr>
          <w:p w14:paraId="1EB75CC2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7B6E4A60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29209766" w14:textId="77777777" w:rsidTr="004D5068">
        <w:tc>
          <w:tcPr>
            <w:tcW w:w="4644" w:type="dxa"/>
            <w:vAlign w:val="center"/>
          </w:tcPr>
          <w:p w14:paraId="10F1C1D0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Avec troubles cognitifs</w:t>
            </w:r>
          </w:p>
        </w:tc>
        <w:tc>
          <w:tcPr>
            <w:tcW w:w="2127" w:type="dxa"/>
            <w:vAlign w:val="center"/>
          </w:tcPr>
          <w:p w14:paraId="25A4F778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44B68532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7AF7FBCC" w14:textId="77777777" w:rsidTr="004D5068">
        <w:tc>
          <w:tcPr>
            <w:tcW w:w="4644" w:type="dxa"/>
            <w:vAlign w:val="center"/>
          </w:tcPr>
          <w:p w14:paraId="625CDB6D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Sans troubles cognitifs</w:t>
            </w:r>
          </w:p>
        </w:tc>
        <w:tc>
          <w:tcPr>
            <w:tcW w:w="2127" w:type="dxa"/>
            <w:vAlign w:val="center"/>
          </w:tcPr>
          <w:p w14:paraId="1F5AC75B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789EB0F7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4B865D74" w14:textId="77777777" w:rsidTr="004D5068">
        <w:tc>
          <w:tcPr>
            <w:tcW w:w="4644" w:type="dxa"/>
            <w:vAlign w:val="center"/>
          </w:tcPr>
          <w:p w14:paraId="1683BBEB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Avec dénutrition sévère</w:t>
            </w:r>
          </w:p>
        </w:tc>
        <w:tc>
          <w:tcPr>
            <w:tcW w:w="2127" w:type="dxa"/>
            <w:vAlign w:val="center"/>
          </w:tcPr>
          <w:p w14:paraId="56CCF51F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0FE47C6F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  <w:tr w:rsidR="00294FA6" w:rsidRPr="003B1475" w14:paraId="3215B688" w14:textId="77777777" w:rsidTr="004D5068">
        <w:tc>
          <w:tcPr>
            <w:tcW w:w="4644" w:type="dxa"/>
            <w:vAlign w:val="center"/>
          </w:tcPr>
          <w:p w14:paraId="7CBC0EA4" w14:textId="77777777" w:rsidR="00294FA6" w:rsidRPr="003B1475" w:rsidRDefault="00C0537D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>Sans dénutrition sévère</w:t>
            </w:r>
          </w:p>
        </w:tc>
        <w:tc>
          <w:tcPr>
            <w:tcW w:w="2127" w:type="dxa"/>
            <w:vAlign w:val="center"/>
          </w:tcPr>
          <w:p w14:paraId="558AB22C" w14:textId="77777777" w:rsidR="00294FA6" w:rsidRPr="003B1475" w:rsidRDefault="00294FA6" w:rsidP="004D5068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44E220EB" w14:textId="77777777" w:rsidR="00294FA6" w:rsidRPr="003B1475" w:rsidRDefault="00294FA6" w:rsidP="004D5068">
            <w:pPr>
              <w:rPr>
                <w:lang w:val="fr-FR"/>
              </w:rPr>
            </w:pPr>
          </w:p>
        </w:tc>
      </w:tr>
    </w:tbl>
    <w:p w14:paraId="06084D1C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Évaluation du risque de chute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94FA6" w:rsidRPr="003B1475" w14:paraId="66B270FB" w14:textId="77777777" w:rsidTr="001B073E">
        <w:tc>
          <w:tcPr>
            <w:tcW w:w="4320" w:type="dxa"/>
            <w:vAlign w:val="center"/>
          </w:tcPr>
          <w:p w14:paraId="0782EC8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Test le plus souvent utilisé dans l’évaluation</w:t>
            </w:r>
          </w:p>
        </w:tc>
        <w:tc>
          <w:tcPr>
            <w:tcW w:w="4320" w:type="dxa"/>
            <w:vAlign w:val="center"/>
          </w:tcPr>
          <w:p w14:paraId="44B8200D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66A53A5A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Lieu de chute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01B881AC" w14:textId="77777777" w:rsidTr="001B073E">
        <w:tc>
          <w:tcPr>
            <w:tcW w:w="2880" w:type="dxa"/>
            <w:vAlign w:val="center"/>
          </w:tcPr>
          <w:p w14:paraId="6BBC817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Lieu de chute</w:t>
            </w:r>
          </w:p>
        </w:tc>
        <w:tc>
          <w:tcPr>
            <w:tcW w:w="2880" w:type="dxa"/>
            <w:vAlign w:val="center"/>
          </w:tcPr>
          <w:p w14:paraId="39C05660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chutes</w:t>
            </w:r>
          </w:p>
        </w:tc>
        <w:tc>
          <w:tcPr>
            <w:tcW w:w="2880" w:type="dxa"/>
            <w:vAlign w:val="center"/>
          </w:tcPr>
          <w:p w14:paraId="22BE831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7963B263" w14:textId="77777777" w:rsidTr="001B073E">
        <w:tc>
          <w:tcPr>
            <w:tcW w:w="2880" w:type="dxa"/>
            <w:vAlign w:val="center"/>
          </w:tcPr>
          <w:p w14:paraId="1E535550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Chambre</w:t>
            </w:r>
          </w:p>
        </w:tc>
        <w:tc>
          <w:tcPr>
            <w:tcW w:w="2880" w:type="dxa"/>
            <w:vAlign w:val="center"/>
          </w:tcPr>
          <w:p w14:paraId="7DFCAFE2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61F46F6E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38B4278A" w14:textId="77777777" w:rsidTr="001B073E">
        <w:tc>
          <w:tcPr>
            <w:tcW w:w="2880" w:type="dxa"/>
            <w:vAlign w:val="center"/>
          </w:tcPr>
          <w:p w14:paraId="00BF8198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Salle de bains</w:t>
            </w:r>
          </w:p>
        </w:tc>
        <w:tc>
          <w:tcPr>
            <w:tcW w:w="2880" w:type="dxa"/>
            <w:vAlign w:val="center"/>
          </w:tcPr>
          <w:p w14:paraId="4DDB60F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424894C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FC56361" w14:textId="77777777" w:rsidTr="001B073E">
        <w:tc>
          <w:tcPr>
            <w:tcW w:w="2880" w:type="dxa"/>
            <w:vAlign w:val="center"/>
          </w:tcPr>
          <w:p w14:paraId="725DA79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Couloir</w:t>
            </w:r>
          </w:p>
        </w:tc>
        <w:tc>
          <w:tcPr>
            <w:tcW w:w="2880" w:type="dxa"/>
            <w:vAlign w:val="center"/>
          </w:tcPr>
          <w:p w14:paraId="0DF2DFC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39800826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11EF639" w14:textId="77777777" w:rsidTr="001B073E">
        <w:tc>
          <w:tcPr>
            <w:tcW w:w="2880" w:type="dxa"/>
            <w:vAlign w:val="center"/>
          </w:tcPr>
          <w:p w14:paraId="52828EAD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Extérieur</w:t>
            </w:r>
          </w:p>
        </w:tc>
        <w:tc>
          <w:tcPr>
            <w:tcW w:w="2880" w:type="dxa"/>
            <w:vAlign w:val="center"/>
          </w:tcPr>
          <w:p w14:paraId="75A86839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58B349B1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430B8100" w14:textId="77777777" w:rsidTr="001B073E">
        <w:tc>
          <w:tcPr>
            <w:tcW w:w="2880" w:type="dxa"/>
            <w:vAlign w:val="center"/>
          </w:tcPr>
          <w:p w14:paraId="4BD8CA4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Autres</w:t>
            </w:r>
          </w:p>
        </w:tc>
        <w:tc>
          <w:tcPr>
            <w:tcW w:w="2880" w:type="dxa"/>
            <w:vAlign w:val="center"/>
          </w:tcPr>
          <w:p w14:paraId="56D4595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B750347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2B60BE69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lastRenderedPageBreak/>
        <w:t>Horaire de chute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7FAF0D91" w14:textId="77777777" w:rsidTr="001B073E">
        <w:tc>
          <w:tcPr>
            <w:tcW w:w="2880" w:type="dxa"/>
            <w:vAlign w:val="center"/>
          </w:tcPr>
          <w:p w14:paraId="39757AB7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Horaire de chute</w:t>
            </w:r>
          </w:p>
        </w:tc>
        <w:tc>
          <w:tcPr>
            <w:tcW w:w="2880" w:type="dxa"/>
            <w:vAlign w:val="center"/>
          </w:tcPr>
          <w:p w14:paraId="6AF19DA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chutes</w:t>
            </w:r>
          </w:p>
        </w:tc>
        <w:tc>
          <w:tcPr>
            <w:tcW w:w="2880" w:type="dxa"/>
            <w:vAlign w:val="center"/>
          </w:tcPr>
          <w:p w14:paraId="52396A47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0D2C8A77" w14:textId="77777777" w:rsidTr="001B073E">
        <w:tc>
          <w:tcPr>
            <w:tcW w:w="2880" w:type="dxa"/>
            <w:vAlign w:val="center"/>
          </w:tcPr>
          <w:p w14:paraId="79A86377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6h00 – 13h00</w:t>
            </w:r>
          </w:p>
        </w:tc>
        <w:tc>
          <w:tcPr>
            <w:tcW w:w="2880" w:type="dxa"/>
            <w:vAlign w:val="center"/>
          </w:tcPr>
          <w:p w14:paraId="4BFCCCBB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3C470F8E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5C017E1C" w14:textId="77777777" w:rsidTr="001B073E">
        <w:tc>
          <w:tcPr>
            <w:tcW w:w="2880" w:type="dxa"/>
            <w:vAlign w:val="center"/>
          </w:tcPr>
          <w:p w14:paraId="00C89C7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13h00 – 18h00</w:t>
            </w:r>
          </w:p>
        </w:tc>
        <w:tc>
          <w:tcPr>
            <w:tcW w:w="2880" w:type="dxa"/>
            <w:vAlign w:val="center"/>
          </w:tcPr>
          <w:p w14:paraId="2B278C0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7329EC4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98609F4" w14:textId="77777777" w:rsidTr="001B073E">
        <w:tc>
          <w:tcPr>
            <w:tcW w:w="2880" w:type="dxa"/>
            <w:vAlign w:val="center"/>
          </w:tcPr>
          <w:p w14:paraId="404FE38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18h00 – 23h00</w:t>
            </w:r>
          </w:p>
        </w:tc>
        <w:tc>
          <w:tcPr>
            <w:tcW w:w="2880" w:type="dxa"/>
            <w:vAlign w:val="center"/>
          </w:tcPr>
          <w:p w14:paraId="53D7C09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1704ADA3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3321EE46" w14:textId="77777777" w:rsidTr="001B073E">
        <w:tc>
          <w:tcPr>
            <w:tcW w:w="2880" w:type="dxa"/>
            <w:vAlign w:val="center"/>
          </w:tcPr>
          <w:p w14:paraId="163890E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23h00 – 6h00</w:t>
            </w:r>
          </w:p>
        </w:tc>
        <w:tc>
          <w:tcPr>
            <w:tcW w:w="2880" w:type="dxa"/>
            <w:vAlign w:val="center"/>
          </w:tcPr>
          <w:p w14:paraId="131C082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3570600F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37BED091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Nutrition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94FA6" w:rsidRPr="003B1475" w14:paraId="7A41EEDE" w14:textId="77777777" w:rsidTr="001B073E">
        <w:tc>
          <w:tcPr>
            <w:tcW w:w="4320" w:type="dxa"/>
            <w:vAlign w:val="center"/>
          </w:tcPr>
          <w:p w14:paraId="2E541C0D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Nutrition</w:t>
            </w:r>
          </w:p>
        </w:tc>
        <w:tc>
          <w:tcPr>
            <w:tcW w:w="4320" w:type="dxa"/>
            <w:vAlign w:val="center"/>
          </w:tcPr>
          <w:p w14:paraId="6BC4DC3D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Oui / Non</w:t>
            </w:r>
          </w:p>
        </w:tc>
      </w:tr>
      <w:tr w:rsidR="00294FA6" w:rsidRPr="003B1475" w14:paraId="6CAA0AA6" w14:textId="77777777" w:rsidTr="001B073E">
        <w:tc>
          <w:tcPr>
            <w:tcW w:w="4320" w:type="dxa"/>
            <w:vAlign w:val="center"/>
          </w:tcPr>
          <w:p w14:paraId="4E75AB4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Bilan systématique de l’état bucco‑dentaire à l’entrée</w:t>
            </w:r>
          </w:p>
        </w:tc>
        <w:tc>
          <w:tcPr>
            <w:tcW w:w="4320" w:type="dxa"/>
            <w:vAlign w:val="center"/>
          </w:tcPr>
          <w:p w14:paraId="133829D8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034B6387" w14:textId="77777777" w:rsidTr="001B073E">
        <w:tc>
          <w:tcPr>
            <w:tcW w:w="4320" w:type="dxa"/>
            <w:vAlign w:val="center"/>
          </w:tcPr>
          <w:p w14:paraId="5267719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Bilan nutritionnel systématique à l’entrée</w:t>
            </w:r>
          </w:p>
        </w:tc>
        <w:tc>
          <w:tcPr>
            <w:tcW w:w="4320" w:type="dxa"/>
            <w:vAlign w:val="center"/>
          </w:tcPr>
          <w:p w14:paraId="657CE433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7E35F434" w14:textId="77777777" w:rsidR="001B073E" w:rsidRDefault="001B07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04AC5DE0" w14:textId="77777777" w:rsidTr="001B073E">
        <w:tc>
          <w:tcPr>
            <w:tcW w:w="2880" w:type="dxa"/>
            <w:vAlign w:val="center"/>
          </w:tcPr>
          <w:p w14:paraId="76E657A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Indicateur</w:t>
            </w:r>
          </w:p>
        </w:tc>
        <w:tc>
          <w:tcPr>
            <w:tcW w:w="2880" w:type="dxa"/>
            <w:vAlign w:val="center"/>
          </w:tcPr>
          <w:p w14:paraId="7DBD1CF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 parmi les résidents entrés dans l’année</w:t>
            </w:r>
          </w:p>
        </w:tc>
        <w:tc>
          <w:tcPr>
            <w:tcW w:w="2880" w:type="dxa"/>
            <w:vAlign w:val="center"/>
          </w:tcPr>
          <w:p w14:paraId="5B0C5F2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38F38F4B" w14:textId="77777777" w:rsidTr="001B073E">
        <w:tc>
          <w:tcPr>
            <w:tcW w:w="2880" w:type="dxa"/>
            <w:vAlign w:val="center"/>
          </w:tcPr>
          <w:p w14:paraId="639A1F0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Bénéficiant d’une pesée mensuelle</w:t>
            </w:r>
          </w:p>
        </w:tc>
        <w:tc>
          <w:tcPr>
            <w:tcW w:w="2880" w:type="dxa"/>
            <w:vAlign w:val="center"/>
          </w:tcPr>
          <w:p w14:paraId="2AA47841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02A61801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4A5601DB" w14:textId="77777777" w:rsidTr="001B073E">
        <w:tc>
          <w:tcPr>
            <w:tcW w:w="2880" w:type="dxa"/>
            <w:vAlign w:val="center"/>
          </w:tcPr>
          <w:p w14:paraId="72CCFB2D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Ayant bénéficié d’un bilan nutritionnel dans l’année</w:t>
            </w:r>
          </w:p>
        </w:tc>
        <w:tc>
          <w:tcPr>
            <w:tcW w:w="2880" w:type="dxa"/>
            <w:vAlign w:val="center"/>
          </w:tcPr>
          <w:p w14:paraId="3CCCD067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1863DE5B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D5E54BE" w14:textId="77777777" w:rsidTr="001B073E">
        <w:tc>
          <w:tcPr>
            <w:tcW w:w="2880" w:type="dxa"/>
            <w:vAlign w:val="center"/>
          </w:tcPr>
          <w:p w14:paraId="6091FC4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Ayant bénéficié d’un dosage de l’albumine dans l’année</w:t>
            </w:r>
          </w:p>
        </w:tc>
        <w:tc>
          <w:tcPr>
            <w:tcW w:w="2880" w:type="dxa"/>
            <w:vAlign w:val="center"/>
          </w:tcPr>
          <w:p w14:paraId="5B8757AD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23B70AB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56E5EA58" w14:textId="77777777" w:rsidR="001B073E" w:rsidRDefault="001B07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4C32B044" w14:textId="77777777" w:rsidTr="001B073E">
        <w:tc>
          <w:tcPr>
            <w:tcW w:w="2880" w:type="dxa"/>
            <w:vAlign w:val="center"/>
          </w:tcPr>
          <w:p w14:paraId="4D5C0C68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Lieu des soins dentaires</w:t>
            </w:r>
          </w:p>
        </w:tc>
        <w:tc>
          <w:tcPr>
            <w:tcW w:w="2880" w:type="dxa"/>
            <w:vAlign w:val="center"/>
          </w:tcPr>
          <w:p w14:paraId="5F54D4D6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</w:t>
            </w:r>
          </w:p>
        </w:tc>
        <w:tc>
          <w:tcPr>
            <w:tcW w:w="2880" w:type="dxa"/>
            <w:vAlign w:val="center"/>
          </w:tcPr>
          <w:p w14:paraId="5475F487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011F6DDA" w14:textId="77777777" w:rsidTr="001B073E">
        <w:tc>
          <w:tcPr>
            <w:tcW w:w="2880" w:type="dxa"/>
            <w:vAlign w:val="center"/>
          </w:tcPr>
          <w:p w14:paraId="4FA0F6A5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Dans l’établissement</w:t>
            </w:r>
          </w:p>
        </w:tc>
        <w:tc>
          <w:tcPr>
            <w:tcW w:w="2880" w:type="dxa"/>
            <w:vAlign w:val="center"/>
          </w:tcPr>
          <w:p w14:paraId="6D22FEE4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29960B1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46CE386" w14:textId="77777777" w:rsidTr="001B073E">
        <w:tc>
          <w:tcPr>
            <w:tcW w:w="2880" w:type="dxa"/>
            <w:vAlign w:val="center"/>
          </w:tcPr>
          <w:p w14:paraId="2DC5E7F0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En cabinet</w:t>
            </w:r>
          </w:p>
        </w:tc>
        <w:tc>
          <w:tcPr>
            <w:tcW w:w="2880" w:type="dxa"/>
            <w:vAlign w:val="center"/>
          </w:tcPr>
          <w:p w14:paraId="1C5FAE51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1DAF2D63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2340BD3" w14:textId="77777777" w:rsidTr="001B073E">
        <w:tc>
          <w:tcPr>
            <w:tcW w:w="2880" w:type="dxa"/>
            <w:vAlign w:val="center"/>
          </w:tcPr>
          <w:p w14:paraId="406188D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En hôpital</w:t>
            </w:r>
          </w:p>
        </w:tc>
        <w:tc>
          <w:tcPr>
            <w:tcW w:w="2880" w:type="dxa"/>
            <w:vAlign w:val="center"/>
          </w:tcPr>
          <w:p w14:paraId="78CBC40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3C2CEAAF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034BC102" w14:textId="77777777" w:rsidTr="001B073E">
        <w:tc>
          <w:tcPr>
            <w:tcW w:w="2880" w:type="dxa"/>
            <w:vAlign w:val="center"/>
          </w:tcPr>
          <w:p w14:paraId="41B665B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Autre lieu</w:t>
            </w:r>
          </w:p>
        </w:tc>
        <w:tc>
          <w:tcPr>
            <w:tcW w:w="2880" w:type="dxa"/>
            <w:vAlign w:val="center"/>
          </w:tcPr>
          <w:p w14:paraId="0D69AD19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A225CB8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0C382C1E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6.2 — Contention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7"/>
        <w:gridCol w:w="2875"/>
      </w:tblGrid>
      <w:tr w:rsidR="00294FA6" w:rsidRPr="003B1475" w14:paraId="261297D4" w14:textId="77777777" w:rsidTr="001B073E">
        <w:tc>
          <w:tcPr>
            <w:tcW w:w="2880" w:type="dxa"/>
            <w:vAlign w:val="center"/>
          </w:tcPr>
          <w:p w14:paraId="62012BD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Contention</w:t>
            </w:r>
          </w:p>
        </w:tc>
        <w:tc>
          <w:tcPr>
            <w:tcW w:w="2880" w:type="dxa"/>
            <w:vAlign w:val="center"/>
          </w:tcPr>
          <w:p w14:paraId="61FB45F0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 dans l’année</w:t>
            </w:r>
          </w:p>
        </w:tc>
        <w:tc>
          <w:tcPr>
            <w:tcW w:w="2880" w:type="dxa"/>
            <w:vAlign w:val="center"/>
          </w:tcPr>
          <w:p w14:paraId="7FB6E23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2BE97269" w14:textId="77777777" w:rsidTr="001B073E">
        <w:tc>
          <w:tcPr>
            <w:tcW w:w="2880" w:type="dxa"/>
            <w:vAlign w:val="center"/>
          </w:tcPr>
          <w:p w14:paraId="32576D1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Contention physique (sangles et autres…)</w:t>
            </w:r>
          </w:p>
        </w:tc>
        <w:tc>
          <w:tcPr>
            <w:tcW w:w="2880" w:type="dxa"/>
            <w:vAlign w:val="center"/>
          </w:tcPr>
          <w:p w14:paraId="5F01EE37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681C9768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1CEEC72" w14:textId="77777777" w:rsidTr="001B073E">
        <w:tc>
          <w:tcPr>
            <w:tcW w:w="2880" w:type="dxa"/>
            <w:vAlign w:val="center"/>
          </w:tcPr>
          <w:p w14:paraId="35D6E2C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Barrières de lit</w:t>
            </w:r>
          </w:p>
        </w:tc>
        <w:tc>
          <w:tcPr>
            <w:tcW w:w="2880" w:type="dxa"/>
            <w:vAlign w:val="center"/>
          </w:tcPr>
          <w:p w14:paraId="0FC62AA9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405F4460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1DB08112" w14:textId="77777777" w:rsidTr="001B073E">
        <w:tc>
          <w:tcPr>
            <w:tcW w:w="2880" w:type="dxa"/>
            <w:vAlign w:val="center"/>
          </w:tcPr>
          <w:p w14:paraId="1A519587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Contention géographique (unités Alzheimer, demi‑portes…)</w:t>
            </w:r>
          </w:p>
        </w:tc>
        <w:tc>
          <w:tcPr>
            <w:tcW w:w="2880" w:type="dxa"/>
            <w:vAlign w:val="center"/>
          </w:tcPr>
          <w:p w14:paraId="46E213C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6A1E0B9D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383A650A" w14:textId="77777777" w:rsidTr="001B073E">
        <w:tc>
          <w:tcPr>
            <w:tcW w:w="2880" w:type="dxa"/>
            <w:vAlign w:val="center"/>
          </w:tcPr>
          <w:p w14:paraId="17544CC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Autres (bracelets, géolocalisation, …)</w:t>
            </w:r>
          </w:p>
        </w:tc>
        <w:tc>
          <w:tcPr>
            <w:tcW w:w="2880" w:type="dxa"/>
            <w:vAlign w:val="center"/>
          </w:tcPr>
          <w:p w14:paraId="18117151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034E4CC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3342FF15" w14:textId="77777777" w:rsidR="001B073E" w:rsidRDefault="001B07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94FA6" w:rsidRPr="003B1475" w14:paraId="0F165925" w14:textId="77777777" w:rsidTr="001B073E">
        <w:tc>
          <w:tcPr>
            <w:tcW w:w="4320" w:type="dxa"/>
            <w:vAlign w:val="center"/>
          </w:tcPr>
          <w:p w14:paraId="2C40A94A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Procédure</w:t>
            </w:r>
          </w:p>
        </w:tc>
        <w:tc>
          <w:tcPr>
            <w:tcW w:w="4320" w:type="dxa"/>
            <w:vAlign w:val="center"/>
          </w:tcPr>
          <w:p w14:paraId="47AB3B7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Oui / Non</w:t>
            </w:r>
          </w:p>
        </w:tc>
      </w:tr>
      <w:tr w:rsidR="00294FA6" w:rsidRPr="003B1475" w14:paraId="6E6C4695" w14:textId="77777777" w:rsidTr="001B073E">
        <w:tc>
          <w:tcPr>
            <w:tcW w:w="4320" w:type="dxa"/>
            <w:vAlign w:val="center"/>
          </w:tcPr>
          <w:p w14:paraId="6766AA65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Prescription systématique de la contention</w:t>
            </w:r>
          </w:p>
        </w:tc>
        <w:tc>
          <w:tcPr>
            <w:tcW w:w="4320" w:type="dxa"/>
            <w:vAlign w:val="center"/>
          </w:tcPr>
          <w:p w14:paraId="68A3C93E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883E17E" w14:textId="77777777" w:rsidTr="001B073E">
        <w:tc>
          <w:tcPr>
            <w:tcW w:w="4320" w:type="dxa"/>
            <w:vAlign w:val="center"/>
          </w:tcPr>
          <w:p w14:paraId="4ADCB405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lastRenderedPageBreak/>
              <w:t>Réévaluation systématique des contentions</w:t>
            </w:r>
          </w:p>
        </w:tc>
        <w:tc>
          <w:tcPr>
            <w:tcW w:w="4320" w:type="dxa"/>
            <w:vAlign w:val="center"/>
          </w:tcPr>
          <w:p w14:paraId="0FF30141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766E9887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Douleur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1571"/>
        <w:gridCol w:w="1571"/>
      </w:tblGrid>
      <w:tr w:rsidR="00294FA6" w:rsidRPr="003B1475" w14:paraId="56650F28" w14:textId="77777777" w:rsidTr="001B073E">
        <w:tc>
          <w:tcPr>
            <w:tcW w:w="5495" w:type="dxa"/>
            <w:vAlign w:val="center"/>
          </w:tcPr>
          <w:p w14:paraId="0BDE79B1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Douleur</w:t>
            </w:r>
          </w:p>
        </w:tc>
        <w:tc>
          <w:tcPr>
            <w:tcW w:w="1572" w:type="dxa"/>
            <w:vAlign w:val="center"/>
          </w:tcPr>
          <w:p w14:paraId="70EF3E8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dans l’année</w:t>
            </w:r>
          </w:p>
        </w:tc>
        <w:tc>
          <w:tcPr>
            <w:tcW w:w="1573" w:type="dxa"/>
            <w:vAlign w:val="center"/>
          </w:tcPr>
          <w:p w14:paraId="253DFEC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619BC9FC" w14:textId="77777777" w:rsidTr="001B073E">
        <w:tc>
          <w:tcPr>
            <w:tcW w:w="5495" w:type="dxa"/>
            <w:vAlign w:val="center"/>
          </w:tcPr>
          <w:p w14:paraId="7E036810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évalués au moins une fois</w:t>
            </w:r>
          </w:p>
        </w:tc>
        <w:tc>
          <w:tcPr>
            <w:tcW w:w="1572" w:type="dxa"/>
            <w:vAlign w:val="center"/>
          </w:tcPr>
          <w:p w14:paraId="63BC3BA6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573" w:type="dxa"/>
            <w:vAlign w:val="center"/>
          </w:tcPr>
          <w:p w14:paraId="474949AA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FD1A5A8" w14:textId="77777777" w:rsidTr="001B073E">
        <w:tc>
          <w:tcPr>
            <w:tcW w:w="5495" w:type="dxa"/>
            <w:vAlign w:val="center"/>
          </w:tcPr>
          <w:p w14:paraId="30A0B07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sous antalgiques palier 3</w:t>
            </w:r>
          </w:p>
        </w:tc>
        <w:tc>
          <w:tcPr>
            <w:tcW w:w="1572" w:type="dxa"/>
            <w:vAlign w:val="center"/>
          </w:tcPr>
          <w:p w14:paraId="1F9EE953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573" w:type="dxa"/>
            <w:vAlign w:val="center"/>
          </w:tcPr>
          <w:p w14:paraId="2E69E70D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153D0A13" w14:textId="77777777" w:rsidTr="001B073E">
        <w:tc>
          <w:tcPr>
            <w:tcW w:w="5495" w:type="dxa"/>
            <w:vAlign w:val="center"/>
          </w:tcPr>
          <w:p w14:paraId="18CCDFE5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sous antalgiques palier 2 sans palier 3</w:t>
            </w:r>
          </w:p>
        </w:tc>
        <w:tc>
          <w:tcPr>
            <w:tcW w:w="1572" w:type="dxa"/>
            <w:vAlign w:val="center"/>
          </w:tcPr>
          <w:p w14:paraId="06B62112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573" w:type="dxa"/>
            <w:vAlign w:val="center"/>
          </w:tcPr>
          <w:p w14:paraId="141F70F4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6262C61" w14:textId="77777777" w:rsidTr="001B073E">
        <w:tc>
          <w:tcPr>
            <w:tcW w:w="5495" w:type="dxa"/>
            <w:vAlign w:val="center"/>
          </w:tcPr>
          <w:p w14:paraId="61B82EAD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sous antalgiques palier 1 sans palier 2 et 3</w:t>
            </w:r>
          </w:p>
        </w:tc>
        <w:tc>
          <w:tcPr>
            <w:tcW w:w="1572" w:type="dxa"/>
            <w:vAlign w:val="center"/>
          </w:tcPr>
          <w:p w14:paraId="71E39064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573" w:type="dxa"/>
            <w:vAlign w:val="center"/>
          </w:tcPr>
          <w:p w14:paraId="42273B99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0BB756D" w14:textId="77777777" w:rsidTr="001B073E">
        <w:tc>
          <w:tcPr>
            <w:tcW w:w="5495" w:type="dxa"/>
            <w:vAlign w:val="center"/>
          </w:tcPr>
          <w:p w14:paraId="3181703D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sous antalgiques ayant eu une évaluation de la douleur</w:t>
            </w:r>
          </w:p>
        </w:tc>
        <w:tc>
          <w:tcPr>
            <w:tcW w:w="1572" w:type="dxa"/>
            <w:vAlign w:val="center"/>
          </w:tcPr>
          <w:p w14:paraId="4DBB9652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573" w:type="dxa"/>
            <w:vAlign w:val="center"/>
          </w:tcPr>
          <w:p w14:paraId="3082B08A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5294A186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6.4 — Escarres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1558"/>
        <w:gridCol w:w="1584"/>
      </w:tblGrid>
      <w:tr w:rsidR="00294FA6" w:rsidRPr="003B1475" w14:paraId="7DADFFB4" w14:textId="77777777" w:rsidTr="001B073E">
        <w:tc>
          <w:tcPr>
            <w:tcW w:w="5495" w:type="dxa"/>
            <w:vAlign w:val="center"/>
          </w:tcPr>
          <w:p w14:paraId="2B05841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Escarres</w:t>
            </w:r>
          </w:p>
        </w:tc>
        <w:tc>
          <w:tcPr>
            <w:tcW w:w="1559" w:type="dxa"/>
            <w:vAlign w:val="center"/>
          </w:tcPr>
          <w:p w14:paraId="0DA9749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dans l’année</w:t>
            </w:r>
          </w:p>
        </w:tc>
        <w:tc>
          <w:tcPr>
            <w:tcW w:w="1586" w:type="dxa"/>
            <w:vAlign w:val="center"/>
          </w:tcPr>
          <w:p w14:paraId="38E9D570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376C02FC" w14:textId="77777777" w:rsidTr="001B073E">
        <w:tc>
          <w:tcPr>
            <w:tcW w:w="5495" w:type="dxa"/>
            <w:vAlign w:val="center"/>
          </w:tcPr>
          <w:p w14:paraId="17378A50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ayant développé une escarre dans l’établissement</w:t>
            </w:r>
          </w:p>
        </w:tc>
        <w:tc>
          <w:tcPr>
            <w:tcW w:w="1559" w:type="dxa"/>
            <w:vAlign w:val="center"/>
          </w:tcPr>
          <w:p w14:paraId="48C1E485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5168AAC4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EF6DCCA" w14:textId="77777777" w:rsidTr="001B073E">
        <w:tc>
          <w:tcPr>
            <w:tcW w:w="5495" w:type="dxa"/>
            <w:vAlign w:val="center"/>
          </w:tcPr>
          <w:p w14:paraId="45BB58F6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Résidents ayant développé une escarre hors de l’établissement</w:t>
            </w:r>
          </w:p>
        </w:tc>
        <w:tc>
          <w:tcPr>
            <w:tcW w:w="1559" w:type="dxa"/>
            <w:vAlign w:val="center"/>
          </w:tcPr>
          <w:p w14:paraId="3F509FE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1313F050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5F812645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Autres évaluations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037"/>
        <w:gridCol w:w="2039"/>
        <w:gridCol w:w="2038"/>
      </w:tblGrid>
      <w:tr w:rsidR="00294FA6" w:rsidRPr="003B1475" w14:paraId="1A9061C9" w14:textId="77777777" w:rsidTr="001B073E">
        <w:tc>
          <w:tcPr>
            <w:tcW w:w="2518" w:type="dxa"/>
            <w:vAlign w:val="center"/>
          </w:tcPr>
          <w:p w14:paraId="78A60CB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0" w:type="dxa"/>
            <w:vAlign w:val="center"/>
          </w:tcPr>
          <w:p w14:paraId="1541C42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Oui / Non</w:t>
            </w:r>
          </w:p>
        </w:tc>
        <w:tc>
          <w:tcPr>
            <w:tcW w:w="2041" w:type="dxa"/>
            <w:vAlign w:val="center"/>
          </w:tcPr>
          <w:p w14:paraId="170F1511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 évalués dans l’année</w:t>
            </w:r>
          </w:p>
        </w:tc>
        <w:tc>
          <w:tcPr>
            <w:tcW w:w="2041" w:type="dxa"/>
            <w:vAlign w:val="center"/>
          </w:tcPr>
          <w:p w14:paraId="38A7DB2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4C97DD47" w14:textId="77777777" w:rsidTr="001B073E">
        <w:tc>
          <w:tcPr>
            <w:tcW w:w="2518" w:type="dxa"/>
            <w:vAlign w:val="center"/>
          </w:tcPr>
          <w:p w14:paraId="300408FA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Évaluation cognitive</w:t>
            </w:r>
          </w:p>
        </w:tc>
        <w:tc>
          <w:tcPr>
            <w:tcW w:w="2040" w:type="dxa"/>
            <w:vAlign w:val="center"/>
          </w:tcPr>
          <w:p w14:paraId="25D9381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9487E1B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0D1A7F72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46DCA41C" w14:textId="77777777" w:rsidTr="001B073E">
        <w:tc>
          <w:tcPr>
            <w:tcW w:w="2518" w:type="dxa"/>
            <w:vAlign w:val="center"/>
          </w:tcPr>
          <w:p w14:paraId="7910D4B7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Capacités visuelles</w:t>
            </w:r>
          </w:p>
        </w:tc>
        <w:tc>
          <w:tcPr>
            <w:tcW w:w="2040" w:type="dxa"/>
            <w:vAlign w:val="center"/>
          </w:tcPr>
          <w:p w14:paraId="15BD6E37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F39DFA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0A4652A1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413F0500" w14:textId="77777777" w:rsidTr="001B073E">
        <w:tc>
          <w:tcPr>
            <w:tcW w:w="2518" w:type="dxa"/>
            <w:vAlign w:val="center"/>
          </w:tcPr>
          <w:p w14:paraId="199093CD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Capacités auditives</w:t>
            </w:r>
          </w:p>
        </w:tc>
        <w:tc>
          <w:tcPr>
            <w:tcW w:w="2040" w:type="dxa"/>
            <w:vAlign w:val="center"/>
          </w:tcPr>
          <w:p w14:paraId="5A82D9D7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8EBFA0D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3FE4A29C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412C0CA6" w14:textId="77777777" w:rsidTr="001B073E">
        <w:tc>
          <w:tcPr>
            <w:tcW w:w="2518" w:type="dxa"/>
            <w:vAlign w:val="center"/>
          </w:tcPr>
          <w:p w14:paraId="29AFB20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Prévention de l’incontinence</w:t>
            </w:r>
          </w:p>
        </w:tc>
        <w:tc>
          <w:tcPr>
            <w:tcW w:w="2040" w:type="dxa"/>
            <w:vAlign w:val="center"/>
          </w:tcPr>
          <w:p w14:paraId="544DBF5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5B3203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03E69D45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03E155F" w14:textId="77777777" w:rsidTr="001B073E">
        <w:tc>
          <w:tcPr>
            <w:tcW w:w="2518" w:type="dxa"/>
            <w:vAlign w:val="center"/>
          </w:tcPr>
          <w:p w14:paraId="51EE1911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Fin de vie</w:t>
            </w:r>
          </w:p>
        </w:tc>
        <w:tc>
          <w:tcPr>
            <w:tcW w:w="2040" w:type="dxa"/>
            <w:vAlign w:val="center"/>
          </w:tcPr>
          <w:p w14:paraId="36447612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B7262A8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E3FCA3A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1E5F5D90" w14:textId="77777777" w:rsidTr="001B073E">
        <w:tc>
          <w:tcPr>
            <w:tcW w:w="2518" w:type="dxa"/>
            <w:vAlign w:val="center"/>
          </w:tcPr>
          <w:p w14:paraId="08C6B28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Projet individuel</w:t>
            </w:r>
          </w:p>
        </w:tc>
        <w:tc>
          <w:tcPr>
            <w:tcW w:w="2040" w:type="dxa"/>
            <w:vAlign w:val="center"/>
          </w:tcPr>
          <w:p w14:paraId="49BCD1A5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BC37B88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5671362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4B951150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Commissions (thématiques internes)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453"/>
      </w:tblGrid>
      <w:tr w:rsidR="001B073E" w:rsidRPr="003B1475" w14:paraId="2AC890F7" w14:textId="77777777" w:rsidTr="001B073E">
        <w:tc>
          <w:tcPr>
            <w:tcW w:w="2160" w:type="dxa"/>
          </w:tcPr>
          <w:p w14:paraId="30C60627" w14:textId="77777777" w:rsidR="001B073E" w:rsidRPr="003B1475" w:rsidRDefault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Thème</w:t>
            </w:r>
          </w:p>
        </w:tc>
        <w:tc>
          <w:tcPr>
            <w:tcW w:w="6453" w:type="dxa"/>
          </w:tcPr>
          <w:p w14:paraId="37E6C2B6" w14:textId="77777777" w:rsidR="001B073E" w:rsidRPr="003B1475" w:rsidRDefault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réunions dans l’année</w:t>
            </w:r>
          </w:p>
        </w:tc>
      </w:tr>
      <w:tr w:rsidR="001B073E" w:rsidRPr="003B1475" w14:paraId="39890D21" w14:textId="77777777" w:rsidTr="001B073E">
        <w:tc>
          <w:tcPr>
            <w:tcW w:w="2160" w:type="dxa"/>
          </w:tcPr>
          <w:p w14:paraId="6B6E2D31" w14:textId="77777777" w:rsidR="001B073E" w:rsidRPr="003B1475" w:rsidRDefault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Nutrition</w:t>
            </w:r>
          </w:p>
        </w:tc>
        <w:tc>
          <w:tcPr>
            <w:tcW w:w="6453" w:type="dxa"/>
          </w:tcPr>
          <w:p w14:paraId="7CC8AC5B" w14:textId="77777777" w:rsidR="001B073E" w:rsidRPr="003B1475" w:rsidRDefault="001B073E">
            <w:pPr>
              <w:rPr>
                <w:lang w:val="fr-FR"/>
              </w:rPr>
            </w:pPr>
          </w:p>
        </w:tc>
      </w:tr>
      <w:tr w:rsidR="001B073E" w:rsidRPr="003B1475" w14:paraId="4EA2C8BB" w14:textId="77777777" w:rsidTr="001B073E">
        <w:tc>
          <w:tcPr>
            <w:tcW w:w="2160" w:type="dxa"/>
          </w:tcPr>
          <w:p w14:paraId="59C97E62" w14:textId="77777777" w:rsidR="001B073E" w:rsidRPr="003B1475" w:rsidRDefault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Chute</w:t>
            </w:r>
          </w:p>
        </w:tc>
        <w:tc>
          <w:tcPr>
            <w:tcW w:w="6453" w:type="dxa"/>
          </w:tcPr>
          <w:p w14:paraId="220255D0" w14:textId="77777777" w:rsidR="001B073E" w:rsidRPr="003B1475" w:rsidRDefault="001B073E">
            <w:pPr>
              <w:rPr>
                <w:lang w:val="fr-FR"/>
              </w:rPr>
            </w:pPr>
          </w:p>
        </w:tc>
      </w:tr>
      <w:tr w:rsidR="001B073E" w:rsidRPr="003B1475" w14:paraId="44352351" w14:textId="77777777" w:rsidTr="001B073E">
        <w:tc>
          <w:tcPr>
            <w:tcW w:w="2160" w:type="dxa"/>
          </w:tcPr>
          <w:p w14:paraId="55FB824D" w14:textId="77777777" w:rsidR="001B073E" w:rsidRPr="003B1475" w:rsidRDefault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Douleur</w:t>
            </w:r>
          </w:p>
        </w:tc>
        <w:tc>
          <w:tcPr>
            <w:tcW w:w="6453" w:type="dxa"/>
          </w:tcPr>
          <w:p w14:paraId="2CC2B20B" w14:textId="77777777" w:rsidR="001B073E" w:rsidRPr="003B1475" w:rsidRDefault="001B073E">
            <w:pPr>
              <w:rPr>
                <w:lang w:val="fr-FR"/>
              </w:rPr>
            </w:pPr>
          </w:p>
        </w:tc>
      </w:tr>
      <w:tr w:rsidR="001B073E" w:rsidRPr="003B1475" w14:paraId="1858FB24" w14:textId="77777777" w:rsidTr="001B073E">
        <w:tc>
          <w:tcPr>
            <w:tcW w:w="2160" w:type="dxa"/>
          </w:tcPr>
          <w:p w14:paraId="4598B3AA" w14:textId="77777777" w:rsidR="001B073E" w:rsidRPr="003B1475" w:rsidRDefault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Autres</w:t>
            </w:r>
          </w:p>
        </w:tc>
        <w:tc>
          <w:tcPr>
            <w:tcW w:w="6453" w:type="dxa"/>
          </w:tcPr>
          <w:p w14:paraId="0E31676A" w14:textId="77777777" w:rsidR="001B073E" w:rsidRPr="003B1475" w:rsidRDefault="001B073E">
            <w:pPr>
              <w:rPr>
                <w:lang w:val="fr-FR"/>
              </w:rPr>
            </w:pPr>
          </w:p>
        </w:tc>
      </w:tr>
    </w:tbl>
    <w:p w14:paraId="28A75F4F" w14:textId="77777777" w:rsidR="001B073E" w:rsidRDefault="001B073E" w:rsidP="001B073E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223"/>
      </w:tblGrid>
      <w:tr w:rsidR="001B073E" w14:paraId="08E1E1A7" w14:textId="77777777" w:rsidTr="001B073E">
        <w:tc>
          <w:tcPr>
            <w:tcW w:w="4390" w:type="dxa"/>
          </w:tcPr>
          <w:p w14:paraId="38001B43" w14:textId="77777777" w:rsidR="001B073E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Actions mises en place</w:t>
            </w:r>
          </w:p>
        </w:tc>
        <w:tc>
          <w:tcPr>
            <w:tcW w:w="4223" w:type="dxa"/>
          </w:tcPr>
          <w:p w14:paraId="7722B0B4" w14:textId="77777777" w:rsidR="001B073E" w:rsidRDefault="001B073E" w:rsidP="001B073E">
            <w:pPr>
              <w:rPr>
                <w:lang w:val="fr-FR"/>
              </w:rPr>
            </w:pPr>
          </w:p>
        </w:tc>
      </w:tr>
      <w:tr w:rsidR="001B073E" w14:paraId="3A0ABFF8" w14:textId="77777777" w:rsidTr="001B073E">
        <w:tc>
          <w:tcPr>
            <w:tcW w:w="4390" w:type="dxa"/>
          </w:tcPr>
          <w:p w14:paraId="5C9A8BAC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Axes d’amélioration</w:t>
            </w:r>
          </w:p>
        </w:tc>
        <w:tc>
          <w:tcPr>
            <w:tcW w:w="4223" w:type="dxa"/>
          </w:tcPr>
          <w:p w14:paraId="2FED34AE" w14:textId="77777777" w:rsidR="001B073E" w:rsidRDefault="001B073E" w:rsidP="001B073E">
            <w:pPr>
              <w:rPr>
                <w:lang w:val="fr-FR"/>
              </w:rPr>
            </w:pPr>
          </w:p>
        </w:tc>
      </w:tr>
    </w:tbl>
    <w:p w14:paraId="49734EE1" w14:textId="77777777" w:rsidR="001B073E" w:rsidRDefault="001B073E" w:rsidP="001B073E">
      <w:pPr>
        <w:rPr>
          <w:lang w:val="fr-FR"/>
        </w:rPr>
      </w:pPr>
    </w:p>
    <w:p w14:paraId="67A5FA02" w14:textId="77777777" w:rsidR="00294FA6" w:rsidRPr="003B1475" w:rsidRDefault="00C0537D">
      <w:pPr>
        <w:pStyle w:val="Titre1"/>
        <w:rPr>
          <w:lang w:val="fr-FR"/>
        </w:rPr>
      </w:pPr>
      <w:r w:rsidRPr="003B1475">
        <w:rPr>
          <w:lang w:val="fr-FR"/>
        </w:rPr>
        <w:lastRenderedPageBreak/>
        <w:t>Activité médicale et paramédicale</w:t>
      </w:r>
    </w:p>
    <w:p w14:paraId="65750A9F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Modalités d’admission (admissions médicales)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1925"/>
        <w:gridCol w:w="1924"/>
      </w:tblGrid>
      <w:tr w:rsidR="00294FA6" w:rsidRPr="003B1475" w14:paraId="34E05415" w14:textId="77777777" w:rsidTr="001B073E">
        <w:tc>
          <w:tcPr>
            <w:tcW w:w="4786" w:type="dxa"/>
            <w:vAlign w:val="center"/>
          </w:tcPr>
          <w:p w14:paraId="5625652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Modalités d’admission</w:t>
            </w:r>
          </w:p>
        </w:tc>
        <w:tc>
          <w:tcPr>
            <w:tcW w:w="1927" w:type="dxa"/>
            <w:vAlign w:val="center"/>
          </w:tcPr>
          <w:p w14:paraId="73A7735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</w:t>
            </w:r>
          </w:p>
        </w:tc>
        <w:tc>
          <w:tcPr>
            <w:tcW w:w="1927" w:type="dxa"/>
            <w:vAlign w:val="center"/>
          </w:tcPr>
          <w:p w14:paraId="7A01DF4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611FEC76" w14:textId="77777777" w:rsidTr="001B073E">
        <w:tc>
          <w:tcPr>
            <w:tcW w:w="4786" w:type="dxa"/>
            <w:vAlign w:val="center"/>
          </w:tcPr>
          <w:p w14:paraId="1D066BA5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Demandes dans l’année</w:t>
            </w:r>
          </w:p>
        </w:tc>
        <w:tc>
          <w:tcPr>
            <w:tcW w:w="1927" w:type="dxa"/>
            <w:vAlign w:val="center"/>
          </w:tcPr>
          <w:p w14:paraId="1A5C4D65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927" w:type="dxa"/>
            <w:vAlign w:val="center"/>
          </w:tcPr>
          <w:p w14:paraId="6211D4DC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49230B3" w14:textId="77777777" w:rsidTr="001B073E">
        <w:tc>
          <w:tcPr>
            <w:tcW w:w="4786" w:type="dxa"/>
            <w:vAlign w:val="center"/>
          </w:tcPr>
          <w:p w14:paraId="20BF645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Personnes récusées</w:t>
            </w:r>
          </w:p>
        </w:tc>
        <w:tc>
          <w:tcPr>
            <w:tcW w:w="1927" w:type="dxa"/>
            <w:vAlign w:val="center"/>
          </w:tcPr>
          <w:p w14:paraId="6978AED9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927" w:type="dxa"/>
            <w:vAlign w:val="center"/>
          </w:tcPr>
          <w:p w14:paraId="55D8ADD9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117222B2" w14:textId="77777777" w:rsidTr="001B073E">
        <w:tc>
          <w:tcPr>
            <w:tcW w:w="4786" w:type="dxa"/>
            <w:vAlign w:val="center"/>
          </w:tcPr>
          <w:p w14:paraId="27633F2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Avis du médecin coordonnateur</w:t>
            </w:r>
          </w:p>
        </w:tc>
        <w:tc>
          <w:tcPr>
            <w:tcW w:w="1927" w:type="dxa"/>
            <w:vAlign w:val="center"/>
          </w:tcPr>
          <w:p w14:paraId="257BC72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927" w:type="dxa"/>
            <w:vAlign w:val="center"/>
          </w:tcPr>
          <w:p w14:paraId="18946EFA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D1A2C8D" w14:textId="77777777" w:rsidTr="001B073E">
        <w:tc>
          <w:tcPr>
            <w:tcW w:w="4786" w:type="dxa"/>
            <w:vAlign w:val="center"/>
          </w:tcPr>
          <w:p w14:paraId="62A9D12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Avis favorables du médecin coordonnateur pour les personnes récusées</w:t>
            </w:r>
          </w:p>
        </w:tc>
        <w:tc>
          <w:tcPr>
            <w:tcW w:w="1927" w:type="dxa"/>
            <w:vAlign w:val="center"/>
          </w:tcPr>
          <w:p w14:paraId="27C9410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927" w:type="dxa"/>
            <w:vAlign w:val="center"/>
          </w:tcPr>
          <w:p w14:paraId="6ED14392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1DACA7D9" w14:textId="77777777" w:rsidTr="001B073E">
        <w:tc>
          <w:tcPr>
            <w:tcW w:w="4786" w:type="dxa"/>
            <w:vAlign w:val="center"/>
          </w:tcPr>
          <w:p w14:paraId="202C087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Avis défavorables du médecin coordonnateur pour les personnes récusées</w:t>
            </w:r>
          </w:p>
        </w:tc>
        <w:tc>
          <w:tcPr>
            <w:tcW w:w="1927" w:type="dxa"/>
            <w:vAlign w:val="center"/>
          </w:tcPr>
          <w:p w14:paraId="544CD48E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927" w:type="dxa"/>
            <w:vAlign w:val="center"/>
          </w:tcPr>
          <w:p w14:paraId="22832EF1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812D809" w14:textId="77777777" w:rsidTr="001B073E">
        <w:tc>
          <w:tcPr>
            <w:tcW w:w="4786" w:type="dxa"/>
            <w:vAlign w:val="center"/>
          </w:tcPr>
          <w:p w14:paraId="03AFF09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Avis favorables du médecin coordonnateur pour les personnes admises</w:t>
            </w:r>
          </w:p>
        </w:tc>
        <w:tc>
          <w:tcPr>
            <w:tcW w:w="1927" w:type="dxa"/>
            <w:vAlign w:val="center"/>
          </w:tcPr>
          <w:p w14:paraId="0FACE87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927" w:type="dxa"/>
            <w:vAlign w:val="center"/>
          </w:tcPr>
          <w:p w14:paraId="775F8F8C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626137B" w14:textId="77777777" w:rsidTr="001B073E">
        <w:tc>
          <w:tcPr>
            <w:tcW w:w="4786" w:type="dxa"/>
            <w:vAlign w:val="center"/>
          </w:tcPr>
          <w:p w14:paraId="75F6939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Avis défavorables du médecin coordonnateur pour les personnes admises</w:t>
            </w:r>
          </w:p>
        </w:tc>
        <w:tc>
          <w:tcPr>
            <w:tcW w:w="1927" w:type="dxa"/>
            <w:vAlign w:val="center"/>
          </w:tcPr>
          <w:p w14:paraId="0F888B75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927" w:type="dxa"/>
            <w:vAlign w:val="center"/>
          </w:tcPr>
          <w:p w14:paraId="045AB032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1DC61AB2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Suivi des résidents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1983"/>
        <w:gridCol w:w="1866"/>
      </w:tblGrid>
      <w:tr w:rsidR="00294FA6" w:rsidRPr="003B1475" w14:paraId="3D562484" w14:textId="77777777" w:rsidTr="001B073E">
        <w:tc>
          <w:tcPr>
            <w:tcW w:w="4786" w:type="dxa"/>
            <w:vAlign w:val="center"/>
          </w:tcPr>
          <w:p w14:paraId="53FADD4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Suivi des résidents</w:t>
            </w:r>
          </w:p>
        </w:tc>
        <w:tc>
          <w:tcPr>
            <w:tcW w:w="1985" w:type="dxa"/>
            <w:vAlign w:val="center"/>
          </w:tcPr>
          <w:p w14:paraId="5A08CD7B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</w:t>
            </w:r>
          </w:p>
        </w:tc>
        <w:tc>
          <w:tcPr>
            <w:tcW w:w="1869" w:type="dxa"/>
            <w:vAlign w:val="center"/>
          </w:tcPr>
          <w:p w14:paraId="1EBFC0DA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2A7C2C0E" w14:textId="77777777" w:rsidTr="001B073E">
        <w:tc>
          <w:tcPr>
            <w:tcW w:w="4786" w:type="dxa"/>
            <w:vAlign w:val="center"/>
          </w:tcPr>
          <w:p w14:paraId="2CC3B41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Suivis par un médecin traitant</w:t>
            </w:r>
          </w:p>
        </w:tc>
        <w:tc>
          <w:tcPr>
            <w:tcW w:w="1985" w:type="dxa"/>
            <w:vAlign w:val="center"/>
          </w:tcPr>
          <w:p w14:paraId="6ADFE164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29D6A4C7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273C183" w14:textId="77777777" w:rsidTr="001B073E">
        <w:tc>
          <w:tcPr>
            <w:tcW w:w="4786" w:type="dxa"/>
            <w:vAlign w:val="center"/>
          </w:tcPr>
          <w:p w14:paraId="78B2CCA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Sans médecin traitant, suivis par le médecin coordonnateur sur son temps salarié</w:t>
            </w:r>
          </w:p>
        </w:tc>
        <w:tc>
          <w:tcPr>
            <w:tcW w:w="1985" w:type="dxa"/>
            <w:vAlign w:val="center"/>
          </w:tcPr>
          <w:p w14:paraId="7E6326DE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3CD71600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33E45244" w14:textId="77777777" w:rsidTr="001B073E">
        <w:tc>
          <w:tcPr>
            <w:tcW w:w="4786" w:type="dxa"/>
            <w:vAlign w:val="center"/>
          </w:tcPr>
          <w:p w14:paraId="4DD38B51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Sans médecin traitant</w:t>
            </w:r>
          </w:p>
        </w:tc>
        <w:tc>
          <w:tcPr>
            <w:tcW w:w="1985" w:type="dxa"/>
            <w:vAlign w:val="center"/>
          </w:tcPr>
          <w:p w14:paraId="47947C44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869" w:type="dxa"/>
            <w:vAlign w:val="center"/>
          </w:tcPr>
          <w:p w14:paraId="26700E60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5934C8ED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Biologie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94FA6" w:rsidRPr="003B1475" w14:paraId="11775AFD" w14:textId="77777777" w:rsidTr="001B073E">
        <w:tc>
          <w:tcPr>
            <w:tcW w:w="2880" w:type="dxa"/>
            <w:vAlign w:val="center"/>
          </w:tcPr>
          <w:p w14:paraId="590D1E36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Biologie</w:t>
            </w:r>
          </w:p>
        </w:tc>
        <w:tc>
          <w:tcPr>
            <w:tcW w:w="2880" w:type="dxa"/>
            <w:vAlign w:val="center"/>
          </w:tcPr>
          <w:p w14:paraId="674CEFF5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 ayant eu dans l’année</w:t>
            </w:r>
          </w:p>
        </w:tc>
        <w:tc>
          <w:tcPr>
            <w:tcW w:w="2880" w:type="dxa"/>
            <w:vAlign w:val="center"/>
          </w:tcPr>
          <w:p w14:paraId="0D9E6AE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14AD9542" w14:textId="77777777" w:rsidTr="001B073E">
        <w:tc>
          <w:tcPr>
            <w:tcW w:w="2880" w:type="dxa"/>
            <w:vAlign w:val="center"/>
          </w:tcPr>
          <w:p w14:paraId="2AEA4B31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albuminémie</w:t>
            </w:r>
          </w:p>
        </w:tc>
        <w:tc>
          <w:tcPr>
            <w:tcW w:w="2880" w:type="dxa"/>
            <w:vAlign w:val="center"/>
          </w:tcPr>
          <w:p w14:paraId="795361E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0EDECEBB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555B4133" w14:textId="77777777" w:rsidTr="001B073E">
        <w:tc>
          <w:tcPr>
            <w:tcW w:w="2880" w:type="dxa"/>
            <w:vAlign w:val="center"/>
          </w:tcPr>
          <w:p w14:paraId="6243B6BA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clairance à la créatinine</w:t>
            </w:r>
          </w:p>
        </w:tc>
        <w:tc>
          <w:tcPr>
            <w:tcW w:w="2880" w:type="dxa"/>
            <w:vAlign w:val="center"/>
          </w:tcPr>
          <w:p w14:paraId="5AC5EEC9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76668077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24DE1E4" w14:textId="77777777" w:rsidTr="001B073E">
        <w:tc>
          <w:tcPr>
            <w:tcW w:w="2880" w:type="dxa"/>
            <w:vAlign w:val="center"/>
          </w:tcPr>
          <w:p w14:paraId="28E137F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NFS</w:t>
            </w:r>
          </w:p>
        </w:tc>
        <w:tc>
          <w:tcPr>
            <w:tcW w:w="2880" w:type="dxa"/>
            <w:vAlign w:val="center"/>
          </w:tcPr>
          <w:p w14:paraId="632DC56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6DFB71E9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0D61725" w14:textId="77777777" w:rsidTr="001B073E">
        <w:tc>
          <w:tcPr>
            <w:tcW w:w="2880" w:type="dxa"/>
            <w:vAlign w:val="center"/>
          </w:tcPr>
          <w:p w14:paraId="60DFD78B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 ionogramme</w:t>
            </w:r>
          </w:p>
        </w:tc>
        <w:tc>
          <w:tcPr>
            <w:tcW w:w="2880" w:type="dxa"/>
            <w:vAlign w:val="center"/>
          </w:tcPr>
          <w:p w14:paraId="065CE909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3564A336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6042E00C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8.4 — Permanence des soins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94FA6" w:rsidRPr="003B1475" w14:paraId="1DB67CE0" w14:textId="77777777" w:rsidTr="001B073E">
        <w:tc>
          <w:tcPr>
            <w:tcW w:w="4320" w:type="dxa"/>
            <w:vAlign w:val="center"/>
          </w:tcPr>
          <w:p w14:paraId="009A251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Permanence des soins</w:t>
            </w:r>
          </w:p>
        </w:tc>
        <w:tc>
          <w:tcPr>
            <w:tcW w:w="4320" w:type="dxa"/>
            <w:vAlign w:val="center"/>
          </w:tcPr>
          <w:p w14:paraId="348CEEEB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Oui / Non</w:t>
            </w:r>
          </w:p>
        </w:tc>
      </w:tr>
      <w:tr w:rsidR="00294FA6" w:rsidRPr="003B1475" w14:paraId="55F75200" w14:textId="77777777" w:rsidTr="001B073E">
        <w:tc>
          <w:tcPr>
            <w:tcW w:w="4320" w:type="dxa"/>
            <w:vAlign w:val="center"/>
          </w:tcPr>
          <w:p w14:paraId="7CE151A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Médecin salarié de l’EHPAD</w:t>
            </w:r>
          </w:p>
        </w:tc>
        <w:tc>
          <w:tcPr>
            <w:tcW w:w="4320" w:type="dxa"/>
            <w:vAlign w:val="center"/>
          </w:tcPr>
          <w:p w14:paraId="6B05BB82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AEA8789" w14:textId="77777777" w:rsidTr="001B073E">
        <w:tc>
          <w:tcPr>
            <w:tcW w:w="4320" w:type="dxa"/>
            <w:vAlign w:val="center"/>
          </w:tcPr>
          <w:p w14:paraId="0C11B9D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Médecins traitants</w:t>
            </w:r>
          </w:p>
        </w:tc>
        <w:tc>
          <w:tcPr>
            <w:tcW w:w="4320" w:type="dxa"/>
            <w:vAlign w:val="center"/>
          </w:tcPr>
          <w:p w14:paraId="1F145AC2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169B1D49" w14:textId="77777777" w:rsidTr="001B073E">
        <w:tc>
          <w:tcPr>
            <w:tcW w:w="4320" w:type="dxa"/>
            <w:vAlign w:val="center"/>
          </w:tcPr>
          <w:p w14:paraId="425E826A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SOS médecins ou équivalent</w:t>
            </w:r>
          </w:p>
        </w:tc>
        <w:tc>
          <w:tcPr>
            <w:tcW w:w="4320" w:type="dxa"/>
            <w:vAlign w:val="center"/>
          </w:tcPr>
          <w:p w14:paraId="3EBDE8DC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E10CDF0" w14:textId="77777777" w:rsidTr="001B073E">
        <w:tc>
          <w:tcPr>
            <w:tcW w:w="4320" w:type="dxa"/>
            <w:vAlign w:val="center"/>
          </w:tcPr>
          <w:p w14:paraId="57BF396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Autres</w:t>
            </w:r>
          </w:p>
        </w:tc>
        <w:tc>
          <w:tcPr>
            <w:tcW w:w="4320" w:type="dxa"/>
            <w:vAlign w:val="center"/>
          </w:tcPr>
          <w:p w14:paraId="5E0B2ED7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15B9563E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8.5 — Logiciel de soins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3283"/>
      </w:tblGrid>
      <w:tr w:rsidR="00294FA6" w:rsidRPr="003B1475" w14:paraId="528A0A92" w14:textId="77777777" w:rsidTr="001B073E">
        <w:tc>
          <w:tcPr>
            <w:tcW w:w="5353" w:type="dxa"/>
            <w:vAlign w:val="center"/>
          </w:tcPr>
          <w:p w14:paraId="022E4B4A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Logiciel de soins</w:t>
            </w:r>
          </w:p>
        </w:tc>
        <w:tc>
          <w:tcPr>
            <w:tcW w:w="3287" w:type="dxa"/>
            <w:vAlign w:val="center"/>
          </w:tcPr>
          <w:p w14:paraId="450B034A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Oui / Non</w:t>
            </w:r>
          </w:p>
        </w:tc>
      </w:tr>
      <w:tr w:rsidR="00294FA6" w:rsidRPr="003B1475" w14:paraId="0E27CE5B" w14:textId="77777777" w:rsidTr="001B073E">
        <w:tc>
          <w:tcPr>
            <w:tcW w:w="5353" w:type="dxa"/>
            <w:vAlign w:val="center"/>
          </w:tcPr>
          <w:p w14:paraId="14C467F8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Existence d’un logiciel de soins</w:t>
            </w:r>
          </w:p>
        </w:tc>
        <w:tc>
          <w:tcPr>
            <w:tcW w:w="3287" w:type="dxa"/>
            <w:vAlign w:val="center"/>
          </w:tcPr>
          <w:p w14:paraId="4DD56245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867DB75" w14:textId="77777777" w:rsidTr="001B073E">
        <w:tc>
          <w:tcPr>
            <w:tcW w:w="5353" w:type="dxa"/>
            <w:vAlign w:val="center"/>
          </w:tcPr>
          <w:p w14:paraId="28243202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Les dossiers de soins sont informatisés totalement</w:t>
            </w:r>
          </w:p>
        </w:tc>
        <w:tc>
          <w:tcPr>
            <w:tcW w:w="3287" w:type="dxa"/>
            <w:vAlign w:val="center"/>
          </w:tcPr>
          <w:p w14:paraId="0F9F2C01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4AD4E002" w14:textId="77777777" w:rsidTr="001B073E">
        <w:tc>
          <w:tcPr>
            <w:tcW w:w="5353" w:type="dxa"/>
            <w:vAlign w:val="center"/>
          </w:tcPr>
          <w:p w14:paraId="735B011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Le dossier de liaison d’urgence est dans le logiciel</w:t>
            </w:r>
          </w:p>
        </w:tc>
        <w:tc>
          <w:tcPr>
            <w:tcW w:w="3287" w:type="dxa"/>
            <w:vAlign w:val="center"/>
          </w:tcPr>
          <w:p w14:paraId="0545337C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377CE5D4" w14:textId="77777777" w:rsidTr="001B073E">
        <w:tc>
          <w:tcPr>
            <w:tcW w:w="5353" w:type="dxa"/>
            <w:vAlign w:val="center"/>
          </w:tcPr>
          <w:p w14:paraId="63A27CE6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L’accès distant au logiciel est possible</w:t>
            </w:r>
          </w:p>
        </w:tc>
        <w:tc>
          <w:tcPr>
            <w:tcW w:w="3287" w:type="dxa"/>
            <w:vAlign w:val="center"/>
          </w:tcPr>
          <w:p w14:paraId="6B9E6B07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4D89BA46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lastRenderedPageBreak/>
        <w:t>8.6 — Validation des observations (15 novembre au 15 décembre)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126"/>
      </w:tblGrid>
      <w:tr w:rsidR="001B073E" w:rsidRPr="003B1475" w14:paraId="63E8287B" w14:textId="77777777" w:rsidTr="001B073E">
        <w:tc>
          <w:tcPr>
            <w:tcW w:w="6487" w:type="dxa"/>
            <w:vAlign w:val="center"/>
          </w:tcPr>
          <w:p w14:paraId="37BBFB7A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dossiers actifs dans le mois ayant au moins :</w:t>
            </w:r>
          </w:p>
        </w:tc>
        <w:tc>
          <w:tcPr>
            <w:tcW w:w="2126" w:type="dxa"/>
            <w:vAlign w:val="center"/>
          </w:tcPr>
          <w:p w14:paraId="41AB4E50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</w:t>
            </w:r>
          </w:p>
        </w:tc>
      </w:tr>
      <w:tr w:rsidR="001B073E" w:rsidRPr="003B1475" w14:paraId="40991826" w14:textId="77777777" w:rsidTr="001B073E">
        <w:tc>
          <w:tcPr>
            <w:tcW w:w="6487" w:type="dxa"/>
            <w:vAlign w:val="center"/>
          </w:tcPr>
          <w:p w14:paraId="5C65D338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observation médicale renseignée par le médecin traitant dans son dossier d’usager informatisé</w:t>
            </w:r>
          </w:p>
        </w:tc>
        <w:tc>
          <w:tcPr>
            <w:tcW w:w="2126" w:type="dxa"/>
            <w:vAlign w:val="center"/>
          </w:tcPr>
          <w:p w14:paraId="4964F1B2" w14:textId="77777777" w:rsidR="001B073E" w:rsidRPr="003B1475" w:rsidRDefault="001B073E" w:rsidP="001B073E">
            <w:pPr>
              <w:rPr>
                <w:lang w:val="fr-FR"/>
              </w:rPr>
            </w:pPr>
          </w:p>
        </w:tc>
      </w:tr>
      <w:tr w:rsidR="001B073E" w:rsidRPr="003B1475" w14:paraId="1C35D1B2" w14:textId="77777777" w:rsidTr="001B073E">
        <w:tc>
          <w:tcPr>
            <w:tcW w:w="6487" w:type="dxa"/>
            <w:vAlign w:val="center"/>
          </w:tcPr>
          <w:p w14:paraId="4C404584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prescription en cours de validité dans son dossier d’usager informatisé</w:t>
            </w:r>
          </w:p>
        </w:tc>
        <w:tc>
          <w:tcPr>
            <w:tcW w:w="2126" w:type="dxa"/>
            <w:vAlign w:val="center"/>
          </w:tcPr>
          <w:p w14:paraId="58B7BF61" w14:textId="77777777" w:rsidR="001B073E" w:rsidRPr="003B1475" w:rsidRDefault="001B073E" w:rsidP="001B073E">
            <w:pPr>
              <w:rPr>
                <w:lang w:val="fr-FR"/>
              </w:rPr>
            </w:pPr>
          </w:p>
        </w:tc>
      </w:tr>
      <w:tr w:rsidR="001B073E" w:rsidRPr="003B1475" w14:paraId="17AA496C" w14:textId="77777777" w:rsidTr="001B073E">
        <w:tc>
          <w:tcPr>
            <w:tcW w:w="6487" w:type="dxa"/>
            <w:vAlign w:val="center"/>
          </w:tcPr>
          <w:p w14:paraId="57BA4AE4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observation médicale renseignée par le médecin coordonnateur dans son dossier d’usager informatisé</w:t>
            </w:r>
          </w:p>
        </w:tc>
        <w:tc>
          <w:tcPr>
            <w:tcW w:w="2126" w:type="dxa"/>
            <w:vAlign w:val="center"/>
          </w:tcPr>
          <w:p w14:paraId="20D7F3A2" w14:textId="77777777" w:rsidR="001B073E" w:rsidRPr="003B1475" w:rsidRDefault="001B073E" w:rsidP="001B073E">
            <w:pPr>
              <w:rPr>
                <w:lang w:val="fr-FR"/>
              </w:rPr>
            </w:pPr>
          </w:p>
        </w:tc>
      </w:tr>
      <w:tr w:rsidR="001B073E" w:rsidRPr="003B1475" w14:paraId="7BF7F836" w14:textId="77777777" w:rsidTr="001B073E">
        <w:tc>
          <w:tcPr>
            <w:tcW w:w="6487" w:type="dxa"/>
            <w:vAlign w:val="center"/>
          </w:tcPr>
          <w:p w14:paraId="7ACF7738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observation renseignée par le masseur‑kinésithérapeute dans son dossier d’usager informatisé</w:t>
            </w:r>
          </w:p>
        </w:tc>
        <w:tc>
          <w:tcPr>
            <w:tcW w:w="2126" w:type="dxa"/>
            <w:vAlign w:val="center"/>
          </w:tcPr>
          <w:p w14:paraId="041D8806" w14:textId="77777777" w:rsidR="001B073E" w:rsidRPr="003B1475" w:rsidRDefault="001B073E" w:rsidP="001B073E">
            <w:pPr>
              <w:rPr>
                <w:lang w:val="fr-FR"/>
              </w:rPr>
            </w:pPr>
          </w:p>
        </w:tc>
      </w:tr>
      <w:tr w:rsidR="001B073E" w:rsidRPr="003B1475" w14:paraId="21390A69" w14:textId="77777777" w:rsidTr="001B073E">
        <w:tc>
          <w:tcPr>
            <w:tcW w:w="6487" w:type="dxa"/>
            <w:vAlign w:val="center"/>
          </w:tcPr>
          <w:p w14:paraId="72FA2BFF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observation renseignée par la psychologue dans son dossier d’usager informatisé</w:t>
            </w:r>
          </w:p>
        </w:tc>
        <w:tc>
          <w:tcPr>
            <w:tcW w:w="2126" w:type="dxa"/>
            <w:vAlign w:val="center"/>
          </w:tcPr>
          <w:p w14:paraId="0276C390" w14:textId="77777777" w:rsidR="001B073E" w:rsidRPr="003B1475" w:rsidRDefault="001B073E" w:rsidP="001B073E">
            <w:pPr>
              <w:rPr>
                <w:lang w:val="fr-FR"/>
              </w:rPr>
            </w:pPr>
          </w:p>
        </w:tc>
      </w:tr>
      <w:tr w:rsidR="001B073E" w:rsidRPr="003B1475" w14:paraId="7733E6B0" w14:textId="77777777" w:rsidTr="001B073E">
        <w:tc>
          <w:tcPr>
            <w:tcW w:w="6487" w:type="dxa"/>
            <w:vAlign w:val="center"/>
          </w:tcPr>
          <w:p w14:paraId="2451203C" w14:textId="77777777" w:rsidR="001B073E" w:rsidRPr="003B1475" w:rsidRDefault="001B073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Une transmission narrative soignante renseignée dans son dossier d’usager informatisé</w:t>
            </w:r>
          </w:p>
        </w:tc>
        <w:tc>
          <w:tcPr>
            <w:tcW w:w="2126" w:type="dxa"/>
            <w:vAlign w:val="center"/>
          </w:tcPr>
          <w:p w14:paraId="574E7038" w14:textId="77777777" w:rsidR="001B073E" w:rsidRPr="003B1475" w:rsidRDefault="001B073E" w:rsidP="001B073E">
            <w:pPr>
              <w:rPr>
                <w:lang w:val="fr-FR"/>
              </w:rPr>
            </w:pPr>
          </w:p>
        </w:tc>
      </w:tr>
    </w:tbl>
    <w:p w14:paraId="1D25DFAE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Types de prise en charge de télémédecine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2408"/>
        <w:gridCol w:w="1442"/>
      </w:tblGrid>
      <w:tr w:rsidR="00294FA6" w:rsidRPr="003B1475" w14:paraId="6CF2785A" w14:textId="77777777" w:rsidTr="001B073E">
        <w:tc>
          <w:tcPr>
            <w:tcW w:w="4786" w:type="dxa"/>
            <w:vAlign w:val="center"/>
          </w:tcPr>
          <w:p w14:paraId="5102E5D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Type de prise en charge de télémédecine</w:t>
            </w:r>
          </w:p>
        </w:tc>
        <w:tc>
          <w:tcPr>
            <w:tcW w:w="2410" w:type="dxa"/>
            <w:vAlign w:val="center"/>
          </w:tcPr>
          <w:p w14:paraId="773905FB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</w:t>
            </w:r>
          </w:p>
        </w:tc>
        <w:tc>
          <w:tcPr>
            <w:tcW w:w="1444" w:type="dxa"/>
            <w:vAlign w:val="center"/>
          </w:tcPr>
          <w:p w14:paraId="61A75EF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290EDB73" w14:textId="77777777" w:rsidTr="001B073E">
        <w:tc>
          <w:tcPr>
            <w:tcW w:w="4786" w:type="dxa"/>
            <w:vAlign w:val="center"/>
          </w:tcPr>
          <w:p w14:paraId="2CFFFA00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Téléconsultation</w:t>
            </w:r>
          </w:p>
        </w:tc>
        <w:tc>
          <w:tcPr>
            <w:tcW w:w="2410" w:type="dxa"/>
            <w:vAlign w:val="center"/>
          </w:tcPr>
          <w:p w14:paraId="73269BA7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444" w:type="dxa"/>
            <w:vAlign w:val="center"/>
          </w:tcPr>
          <w:p w14:paraId="2B2E44B7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4AB0D9E" w14:textId="77777777" w:rsidTr="001B073E">
        <w:tc>
          <w:tcPr>
            <w:tcW w:w="4786" w:type="dxa"/>
            <w:vAlign w:val="center"/>
          </w:tcPr>
          <w:p w14:paraId="3A05A2B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Téléexpertise</w:t>
            </w:r>
          </w:p>
        </w:tc>
        <w:tc>
          <w:tcPr>
            <w:tcW w:w="2410" w:type="dxa"/>
            <w:vAlign w:val="center"/>
          </w:tcPr>
          <w:p w14:paraId="0541364F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444" w:type="dxa"/>
            <w:vAlign w:val="center"/>
          </w:tcPr>
          <w:p w14:paraId="31CD1BAA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2AB8D4B" w14:textId="77777777" w:rsidTr="001B073E">
        <w:tc>
          <w:tcPr>
            <w:tcW w:w="4786" w:type="dxa"/>
            <w:vAlign w:val="center"/>
          </w:tcPr>
          <w:p w14:paraId="51363D77" w14:textId="77777777" w:rsidR="00294FA6" w:rsidRPr="003B1475" w:rsidRDefault="00C0537D" w:rsidP="001B073E">
            <w:pPr>
              <w:rPr>
                <w:lang w:val="fr-FR"/>
              </w:rPr>
            </w:pPr>
            <w:proofErr w:type="spellStart"/>
            <w:r w:rsidRPr="003B1475">
              <w:rPr>
                <w:lang w:val="fr-FR"/>
              </w:rPr>
              <w:t>Téléssoins</w:t>
            </w:r>
            <w:proofErr w:type="spellEnd"/>
          </w:p>
        </w:tc>
        <w:tc>
          <w:tcPr>
            <w:tcW w:w="2410" w:type="dxa"/>
            <w:vAlign w:val="center"/>
          </w:tcPr>
          <w:p w14:paraId="28E0DA9E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1444" w:type="dxa"/>
            <w:vAlign w:val="center"/>
          </w:tcPr>
          <w:p w14:paraId="552FB7D0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2A582AD9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t>Consultations spécialisées de télémédecine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038"/>
        <w:gridCol w:w="2038"/>
        <w:gridCol w:w="2039"/>
      </w:tblGrid>
      <w:tr w:rsidR="00294FA6" w:rsidRPr="003B1475" w14:paraId="625A5CDE" w14:textId="77777777" w:rsidTr="001B073E">
        <w:tc>
          <w:tcPr>
            <w:tcW w:w="2518" w:type="dxa"/>
            <w:vAlign w:val="center"/>
          </w:tcPr>
          <w:p w14:paraId="13708DF1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Spécialité</w:t>
            </w:r>
          </w:p>
        </w:tc>
        <w:tc>
          <w:tcPr>
            <w:tcW w:w="2040" w:type="dxa"/>
            <w:vAlign w:val="center"/>
          </w:tcPr>
          <w:p w14:paraId="6002187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consultations réalisées</w:t>
            </w:r>
          </w:p>
        </w:tc>
        <w:tc>
          <w:tcPr>
            <w:tcW w:w="2041" w:type="dxa"/>
            <w:vAlign w:val="center"/>
          </w:tcPr>
          <w:p w14:paraId="4B724741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résidents</w:t>
            </w:r>
          </w:p>
        </w:tc>
        <w:tc>
          <w:tcPr>
            <w:tcW w:w="2041" w:type="dxa"/>
            <w:vAlign w:val="center"/>
          </w:tcPr>
          <w:p w14:paraId="7A246C4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Pourcentage de résidents</w:t>
            </w:r>
          </w:p>
        </w:tc>
      </w:tr>
      <w:tr w:rsidR="00294FA6" w:rsidRPr="003B1475" w14:paraId="41E4F10C" w14:textId="77777777" w:rsidTr="001B073E">
        <w:tc>
          <w:tcPr>
            <w:tcW w:w="2518" w:type="dxa"/>
            <w:vAlign w:val="center"/>
          </w:tcPr>
          <w:p w14:paraId="3FA9ADB4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Dermatologie</w:t>
            </w:r>
          </w:p>
        </w:tc>
        <w:tc>
          <w:tcPr>
            <w:tcW w:w="2040" w:type="dxa"/>
            <w:vAlign w:val="center"/>
          </w:tcPr>
          <w:p w14:paraId="6B79B24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36B9FAA2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7D0D76B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4DE5375" w14:textId="77777777" w:rsidTr="001B073E">
        <w:tc>
          <w:tcPr>
            <w:tcW w:w="2518" w:type="dxa"/>
            <w:vAlign w:val="center"/>
          </w:tcPr>
          <w:p w14:paraId="070036A6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Gériatrie</w:t>
            </w:r>
          </w:p>
        </w:tc>
        <w:tc>
          <w:tcPr>
            <w:tcW w:w="2040" w:type="dxa"/>
            <w:vAlign w:val="center"/>
          </w:tcPr>
          <w:p w14:paraId="2E3D374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D7D6DE2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FED7CEC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E59E043" w14:textId="77777777" w:rsidTr="001B073E">
        <w:tc>
          <w:tcPr>
            <w:tcW w:w="2518" w:type="dxa"/>
            <w:vAlign w:val="center"/>
          </w:tcPr>
          <w:p w14:paraId="403494A8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Cardiologie</w:t>
            </w:r>
          </w:p>
        </w:tc>
        <w:tc>
          <w:tcPr>
            <w:tcW w:w="2040" w:type="dxa"/>
            <w:vAlign w:val="center"/>
          </w:tcPr>
          <w:p w14:paraId="3C37D31D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4AAD075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80BF8EF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60BF406E" w14:textId="77777777" w:rsidTr="001B073E">
        <w:tc>
          <w:tcPr>
            <w:tcW w:w="2518" w:type="dxa"/>
            <w:vAlign w:val="center"/>
          </w:tcPr>
          <w:p w14:paraId="48FD325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Psychiatrie</w:t>
            </w:r>
          </w:p>
        </w:tc>
        <w:tc>
          <w:tcPr>
            <w:tcW w:w="2040" w:type="dxa"/>
            <w:vAlign w:val="center"/>
          </w:tcPr>
          <w:p w14:paraId="3481492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5EE09903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95AF03D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A65D5FE" w14:textId="77777777" w:rsidTr="001B073E">
        <w:tc>
          <w:tcPr>
            <w:tcW w:w="2518" w:type="dxa"/>
            <w:vAlign w:val="center"/>
          </w:tcPr>
          <w:p w14:paraId="2417A7D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Soins palliatifs</w:t>
            </w:r>
          </w:p>
        </w:tc>
        <w:tc>
          <w:tcPr>
            <w:tcW w:w="2040" w:type="dxa"/>
            <w:vAlign w:val="center"/>
          </w:tcPr>
          <w:p w14:paraId="3A8F6BF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2B2E337B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2679D179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F0EB058" w14:textId="77777777" w:rsidTr="001B073E">
        <w:tc>
          <w:tcPr>
            <w:tcW w:w="2518" w:type="dxa"/>
            <w:vAlign w:val="center"/>
          </w:tcPr>
          <w:p w14:paraId="1FCF2C3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Chirurgie dentaire</w:t>
            </w:r>
          </w:p>
        </w:tc>
        <w:tc>
          <w:tcPr>
            <w:tcW w:w="2040" w:type="dxa"/>
            <w:vAlign w:val="center"/>
          </w:tcPr>
          <w:p w14:paraId="69E11E7D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C5B84B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5DFE47A0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0F103044" w14:textId="77777777" w:rsidTr="001B073E">
        <w:tc>
          <w:tcPr>
            <w:tcW w:w="2518" w:type="dxa"/>
            <w:vAlign w:val="center"/>
          </w:tcPr>
          <w:p w14:paraId="71901D65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Diabétologie</w:t>
            </w:r>
          </w:p>
        </w:tc>
        <w:tc>
          <w:tcPr>
            <w:tcW w:w="2040" w:type="dxa"/>
            <w:vAlign w:val="center"/>
          </w:tcPr>
          <w:p w14:paraId="40C4AE97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546ABD48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DEC589D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3ECA5EDA" w14:textId="77777777" w:rsidTr="001B073E">
        <w:tc>
          <w:tcPr>
            <w:tcW w:w="2518" w:type="dxa"/>
            <w:vAlign w:val="center"/>
          </w:tcPr>
          <w:p w14:paraId="7B18612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Médecine générale</w:t>
            </w:r>
          </w:p>
        </w:tc>
        <w:tc>
          <w:tcPr>
            <w:tcW w:w="2040" w:type="dxa"/>
            <w:vAlign w:val="center"/>
          </w:tcPr>
          <w:p w14:paraId="71538402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2BFC2A27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03E9E387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3B225A9C" w14:textId="77777777" w:rsidTr="001B073E">
        <w:tc>
          <w:tcPr>
            <w:tcW w:w="2518" w:type="dxa"/>
            <w:vAlign w:val="center"/>
          </w:tcPr>
          <w:p w14:paraId="74A59C7F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Néphrologie</w:t>
            </w:r>
          </w:p>
        </w:tc>
        <w:tc>
          <w:tcPr>
            <w:tcW w:w="2040" w:type="dxa"/>
            <w:vAlign w:val="center"/>
          </w:tcPr>
          <w:p w14:paraId="1071A309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2883D26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F9ED370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0C8F9907" w14:textId="77777777" w:rsidTr="001B073E">
        <w:tc>
          <w:tcPr>
            <w:tcW w:w="2518" w:type="dxa"/>
            <w:vAlign w:val="center"/>
          </w:tcPr>
          <w:p w14:paraId="2FFAF44E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Neurologie</w:t>
            </w:r>
          </w:p>
        </w:tc>
        <w:tc>
          <w:tcPr>
            <w:tcW w:w="2040" w:type="dxa"/>
            <w:vAlign w:val="center"/>
          </w:tcPr>
          <w:p w14:paraId="497B21D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3CCFB5C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39D3C73F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4E86F3EB" w14:textId="77777777" w:rsidTr="001B073E">
        <w:tc>
          <w:tcPr>
            <w:tcW w:w="2518" w:type="dxa"/>
            <w:vAlign w:val="center"/>
          </w:tcPr>
          <w:p w14:paraId="7BEE4C8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Oncologie</w:t>
            </w:r>
          </w:p>
        </w:tc>
        <w:tc>
          <w:tcPr>
            <w:tcW w:w="2040" w:type="dxa"/>
            <w:vAlign w:val="center"/>
          </w:tcPr>
          <w:p w14:paraId="7FFBA119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360413A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EB345BB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76753E60" w14:textId="77777777" w:rsidTr="001B073E">
        <w:tc>
          <w:tcPr>
            <w:tcW w:w="2518" w:type="dxa"/>
            <w:vAlign w:val="center"/>
          </w:tcPr>
          <w:p w14:paraId="2A48682C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Ophtalmologie</w:t>
            </w:r>
          </w:p>
        </w:tc>
        <w:tc>
          <w:tcPr>
            <w:tcW w:w="2040" w:type="dxa"/>
            <w:vAlign w:val="center"/>
          </w:tcPr>
          <w:p w14:paraId="36D125BE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0A1C7FD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2981DFD9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19D0E883" w14:textId="77777777" w:rsidTr="001B073E">
        <w:tc>
          <w:tcPr>
            <w:tcW w:w="2518" w:type="dxa"/>
            <w:vAlign w:val="center"/>
          </w:tcPr>
          <w:p w14:paraId="0AE6F21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ORL</w:t>
            </w:r>
          </w:p>
        </w:tc>
        <w:tc>
          <w:tcPr>
            <w:tcW w:w="2040" w:type="dxa"/>
            <w:vAlign w:val="center"/>
          </w:tcPr>
          <w:p w14:paraId="58E1667E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5A25D453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84F6B36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60F9612" w14:textId="77777777" w:rsidTr="001B073E">
        <w:tc>
          <w:tcPr>
            <w:tcW w:w="2518" w:type="dxa"/>
            <w:vAlign w:val="center"/>
          </w:tcPr>
          <w:p w14:paraId="7E74A0A9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Pneumologie</w:t>
            </w:r>
          </w:p>
        </w:tc>
        <w:tc>
          <w:tcPr>
            <w:tcW w:w="2040" w:type="dxa"/>
            <w:vAlign w:val="center"/>
          </w:tcPr>
          <w:p w14:paraId="5B4460A3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93C471F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8815E68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4F21CEA4" w14:textId="77777777" w:rsidTr="001B073E">
        <w:tc>
          <w:tcPr>
            <w:tcW w:w="2518" w:type="dxa"/>
            <w:vAlign w:val="center"/>
          </w:tcPr>
          <w:p w14:paraId="3EFD05A8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Soins de suite et réadaptation</w:t>
            </w:r>
          </w:p>
        </w:tc>
        <w:tc>
          <w:tcPr>
            <w:tcW w:w="2040" w:type="dxa"/>
            <w:vAlign w:val="center"/>
          </w:tcPr>
          <w:p w14:paraId="0BCEE510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B3640ED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0B657AB9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  <w:tr w:rsidR="00294FA6" w:rsidRPr="003B1475" w14:paraId="2EA9AC17" w14:textId="77777777" w:rsidTr="001B073E">
        <w:tc>
          <w:tcPr>
            <w:tcW w:w="2518" w:type="dxa"/>
            <w:vAlign w:val="center"/>
          </w:tcPr>
          <w:p w14:paraId="5F0155B3" w14:textId="77777777" w:rsidR="00294FA6" w:rsidRPr="003B1475" w:rsidRDefault="00C0537D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Urgence / régulation</w:t>
            </w:r>
          </w:p>
        </w:tc>
        <w:tc>
          <w:tcPr>
            <w:tcW w:w="2040" w:type="dxa"/>
            <w:vAlign w:val="center"/>
          </w:tcPr>
          <w:p w14:paraId="514191FD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5B8A6835" w14:textId="77777777" w:rsidR="00294FA6" w:rsidRPr="003B1475" w:rsidRDefault="00294FA6" w:rsidP="001B073E">
            <w:pPr>
              <w:rPr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7CC962A" w14:textId="77777777" w:rsidR="00294FA6" w:rsidRPr="003B1475" w:rsidRDefault="00294FA6" w:rsidP="001B073E">
            <w:pPr>
              <w:rPr>
                <w:lang w:val="fr-FR"/>
              </w:rPr>
            </w:pPr>
          </w:p>
        </w:tc>
      </w:tr>
    </w:tbl>
    <w:p w14:paraId="3E3BB83C" w14:textId="77777777" w:rsidR="00294FA6" w:rsidRPr="003B1475" w:rsidRDefault="00C0537D">
      <w:pPr>
        <w:pStyle w:val="Titre2"/>
        <w:rPr>
          <w:lang w:val="fr-FR"/>
        </w:rPr>
      </w:pPr>
      <w:r w:rsidRPr="003B1475">
        <w:rPr>
          <w:lang w:val="fr-FR"/>
        </w:rPr>
        <w:lastRenderedPageBreak/>
        <w:t>Prises en charge en soins cognitifs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2491"/>
        <w:gridCol w:w="2490"/>
      </w:tblGrid>
      <w:tr w:rsidR="00294FA6" w:rsidRPr="003B1475" w14:paraId="481BABFF" w14:textId="77777777" w:rsidTr="001B073E">
        <w:tc>
          <w:tcPr>
            <w:tcW w:w="3652" w:type="dxa"/>
            <w:vAlign w:val="center"/>
          </w:tcPr>
          <w:p w14:paraId="1417B363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Prises en charge en soins cognitifs</w:t>
            </w:r>
          </w:p>
        </w:tc>
        <w:tc>
          <w:tcPr>
            <w:tcW w:w="2494" w:type="dxa"/>
            <w:vAlign w:val="center"/>
          </w:tcPr>
          <w:p w14:paraId="6C498B6B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Nombre de résidents pris en soins</w:t>
            </w:r>
          </w:p>
        </w:tc>
        <w:tc>
          <w:tcPr>
            <w:tcW w:w="2494" w:type="dxa"/>
            <w:vAlign w:val="center"/>
          </w:tcPr>
          <w:p w14:paraId="5C767963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294FA6" w:rsidRPr="003B1475" w14:paraId="6B45804C" w14:textId="77777777" w:rsidTr="001B073E">
        <w:tc>
          <w:tcPr>
            <w:tcW w:w="3652" w:type="dxa"/>
            <w:vAlign w:val="center"/>
          </w:tcPr>
          <w:p w14:paraId="68A23817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Atelier mémoire</w:t>
            </w:r>
          </w:p>
        </w:tc>
        <w:tc>
          <w:tcPr>
            <w:tcW w:w="2494" w:type="dxa"/>
            <w:vAlign w:val="center"/>
          </w:tcPr>
          <w:p w14:paraId="324EBE1F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  <w:tc>
          <w:tcPr>
            <w:tcW w:w="2494" w:type="dxa"/>
            <w:vAlign w:val="center"/>
          </w:tcPr>
          <w:p w14:paraId="11E07718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</w:tr>
      <w:tr w:rsidR="00294FA6" w:rsidRPr="003B1475" w14:paraId="577C3A5A" w14:textId="77777777" w:rsidTr="001B073E">
        <w:tc>
          <w:tcPr>
            <w:tcW w:w="3652" w:type="dxa"/>
            <w:vAlign w:val="center"/>
          </w:tcPr>
          <w:p w14:paraId="6457E6BB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Atelier lecture</w:t>
            </w:r>
          </w:p>
        </w:tc>
        <w:tc>
          <w:tcPr>
            <w:tcW w:w="2494" w:type="dxa"/>
            <w:vAlign w:val="center"/>
          </w:tcPr>
          <w:p w14:paraId="1B3B8F58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  <w:tc>
          <w:tcPr>
            <w:tcW w:w="2494" w:type="dxa"/>
            <w:vAlign w:val="center"/>
          </w:tcPr>
          <w:p w14:paraId="56F6DCAA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</w:tr>
      <w:tr w:rsidR="00294FA6" w:rsidRPr="003B1475" w14:paraId="51FFE5C7" w14:textId="77777777" w:rsidTr="001B073E">
        <w:tc>
          <w:tcPr>
            <w:tcW w:w="3652" w:type="dxa"/>
            <w:vAlign w:val="center"/>
          </w:tcPr>
          <w:p w14:paraId="53D76B4E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Activité physique</w:t>
            </w:r>
          </w:p>
        </w:tc>
        <w:tc>
          <w:tcPr>
            <w:tcW w:w="2494" w:type="dxa"/>
            <w:vAlign w:val="center"/>
          </w:tcPr>
          <w:p w14:paraId="0A3C7CA9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  <w:tc>
          <w:tcPr>
            <w:tcW w:w="2494" w:type="dxa"/>
            <w:vAlign w:val="center"/>
          </w:tcPr>
          <w:p w14:paraId="4D871365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</w:tr>
      <w:tr w:rsidR="00294FA6" w:rsidRPr="003B1475" w14:paraId="42A205F3" w14:textId="77777777" w:rsidTr="001B073E">
        <w:tc>
          <w:tcPr>
            <w:tcW w:w="3652" w:type="dxa"/>
            <w:vAlign w:val="center"/>
          </w:tcPr>
          <w:p w14:paraId="611EE632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Réminiscence</w:t>
            </w:r>
          </w:p>
        </w:tc>
        <w:tc>
          <w:tcPr>
            <w:tcW w:w="2494" w:type="dxa"/>
            <w:vAlign w:val="center"/>
          </w:tcPr>
          <w:p w14:paraId="7972035F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  <w:tc>
          <w:tcPr>
            <w:tcW w:w="2494" w:type="dxa"/>
            <w:vAlign w:val="center"/>
          </w:tcPr>
          <w:p w14:paraId="25F85357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</w:tr>
      <w:tr w:rsidR="00294FA6" w:rsidRPr="003B1475" w14:paraId="626039A0" w14:textId="77777777" w:rsidTr="001B073E">
        <w:tc>
          <w:tcPr>
            <w:tcW w:w="3652" w:type="dxa"/>
            <w:vAlign w:val="center"/>
          </w:tcPr>
          <w:p w14:paraId="5CCB10D8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Repas thérapeutiques</w:t>
            </w:r>
          </w:p>
        </w:tc>
        <w:tc>
          <w:tcPr>
            <w:tcW w:w="2494" w:type="dxa"/>
            <w:vAlign w:val="center"/>
          </w:tcPr>
          <w:p w14:paraId="755218F0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  <w:tc>
          <w:tcPr>
            <w:tcW w:w="2494" w:type="dxa"/>
            <w:vAlign w:val="center"/>
          </w:tcPr>
          <w:p w14:paraId="6993B3A9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</w:tr>
      <w:tr w:rsidR="00294FA6" w:rsidRPr="003B1475" w14:paraId="489FAA40" w14:textId="77777777" w:rsidTr="001B073E">
        <w:tc>
          <w:tcPr>
            <w:tcW w:w="3652" w:type="dxa"/>
            <w:vAlign w:val="center"/>
          </w:tcPr>
          <w:p w14:paraId="208FAA29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Atelier cuisine</w:t>
            </w:r>
          </w:p>
        </w:tc>
        <w:tc>
          <w:tcPr>
            <w:tcW w:w="2494" w:type="dxa"/>
            <w:vAlign w:val="center"/>
          </w:tcPr>
          <w:p w14:paraId="427FA41C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  <w:tc>
          <w:tcPr>
            <w:tcW w:w="2494" w:type="dxa"/>
            <w:vAlign w:val="center"/>
          </w:tcPr>
          <w:p w14:paraId="35C7AF5F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</w:tr>
      <w:tr w:rsidR="00294FA6" w:rsidRPr="003B1475" w14:paraId="3F9ADF9B" w14:textId="77777777" w:rsidTr="001B073E">
        <w:tc>
          <w:tcPr>
            <w:tcW w:w="3652" w:type="dxa"/>
            <w:vAlign w:val="center"/>
          </w:tcPr>
          <w:p w14:paraId="305331D1" w14:textId="77777777" w:rsidR="00294FA6" w:rsidRPr="003B1475" w:rsidRDefault="00C0537D" w:rsidP="001B073E">
            <w:pPr>
              <w:keepNext/>
              <w:rPr>
                <w:lang w:val="fr-FR"/>
              </w:rPr>
            </w:pPr>
            <w:r w:rsidRPr="003B1475">
              <w:rPr>
                <w:lang w:val="fr-FR"/>
              </w:rPr>
              <w:t>Orthophonie</w:t>
            </w:r>
          </w:p>
        </w:tc>
        <w:tc>
          <w:tcPr>
            <w:tcW w:w="2494" w:type="dxa"/>
            <w:vAlign w:val="center"/>
          </w:tcPr>
          <w:p w14:paraId="02AAED3B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  <w:tc>
          <w:tcPr>
            <w:tcW w:w="2494" w:type="dxa"/>
            <w:vAlign w:val="center"/>
          </w:tcPr>
          <w:p w14:paraId="725B9CCA" w14:textId="77777777" w:rsidR="00294FA6" w:rsidRPr="003B1475" w:rsidRDefault="00294FA6" w:rsidP="001B073E">
            <w:pPr>
              <w:keepNext/>
              <w:rPr>
                <w:lang w:val="fr-FR"/>
              </w:rPr>
            </w:pPr>
          </w:p>
        </w:tc>
      </w:tr>
    </w:tbl>
    <w:p w14:paraId="33810F35" w14:textId="77777777" w:rsidR="004057CE" w:rsidRPr="003B1475" w:rsidRDefault="004057CE" w:rsidP="004057CE">
      <w:pPr>
        <w:pStyle w:val="Titre1"/>
        <w:rPr>
          <w:lang w:val="fr-FR"/>
        </w:rPr>
      </w:pPr>
      <w:r w:rsidRPr="003B1475">
        <w:rPr>
          <w:lang w:val="fr-FR"/>
        </w:rPr>
        <w:t>Prévention du risque infectieux</w:t>
      </w:r>
    </w:p>
    <w:p w14:paraId="79312C2F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Prévention du risque infectieux (tableau fusionné)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4057CE" w:rsidRPr="003B1475" w14:paraId="6632318D" w14:textId="77777777" w:rsidTr="001B073E">
        <w:tc>
          <w:tcPr>
            <w:tcW w:w="4320" w:type="dxa"/>
            <w:vAlign w:val="center"/>
            <w:hideMark/>
          </w:tcPr>
          <w:p w14:paraId="6E78EF4C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Élément / Indicateur</w:t>
            </w:r>
          </w:p>
        </w:tc>
        <w:tc>
          <w:tcPr>
            <w:tcW w:w="4320" w:type="dxa"/>
            <w:vAlign w:val="center"/>
            <w:hideMark/>
          </w:tcPr>
          <w:p w14:paraId="308129ED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Valeur</w:t>
            </w:r>
          </w:p>
        </w:tc>
      </w:tr>
      <w:tr w:rsidR="004057CE" w:rsidRPr="003B1475" w14:paraId="081B5B40" w14:textId="77777777" w:rsidTr="001B073E">
        <w:tc>
          <w:tcPr>
            <w:tcW w:w="4320" w:type="dxa"/>
            <w:vAlign w:val="center"/>
            <w:hideMark/>
          </w:tcPr>
          <w:p w14:paraId="2EA3E0DD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Existence d’une stratégie de prévention et de maîtrise du risque infectieux</w:t>
            </w:r>
          </w:p>
        </w:tc>
        <w:tc>
          <w:tcPr>
            <w:tcW w:w="4320" w:type="dxa"/>
            <w:vAlign w:val="center"/>
          </w:tcPr>
          <w:p w14:paraId="5FF654AD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79006DD9" w14:textId="77777777" w:rsidTr="001B073E">
        <w:tc>
          <w:tcPr>
            <w:tcW w:w="4320" w:type="dxa"/>
            <w:vAlign w:val="center"/>
            <w:hideMark/>
          </w:tcPr>
          <w:p w14:paraId="1C885708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Existence d’un document DAMRI</w:t>
            </w:r>
          </w:p>
        </w:tc>
        <w:tc>
          <w:tcPr>
            <w:tcW w:w="4320" w:type="dxa"/>
            <w:vAlign w:val="center"/>
          </w:tcPr>
          <w:p w14:paraId="357F8AE6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71863591" w14:textId="77777777" w:rsidTr="001B073E">
        <w:tc>
          <w:tcPr>
            <w:tcW w:w="4320" w:type="dxa"/>
            <w:vAlign w:val="center"/>
            <w:hideMark/>
          </w:tcPr>
          <w:p w14:paraId="208304F0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Date de mise à jour du DAMRI</w:t>
            </w:r>
          </w:p>
        </w:tc>
        <w:tc>
          <w:tcPr>
            <w:tcW w:w="4320" w:type="dxa"/>
            <w:vAlign w:val="center"/>
          </w:tcPr>
          <w:p w14:paraId="5D611C44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361CB18D" w14:textId="77777777" w:rsidTr="001B073E">
        <w:tc>
          <w:tcPr>
            <w:tcW w:w="4320" w:type="dxa"/>
            <w:vAlign w:val="center"/>
            <w:hideMark/>
          </w:tcPr>
          <w:p w14:paraId="44C1E5D9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Consommation annuelle de gel hydroalcoolique (litres)</w:t>
            </w:r>
          </w:p>
        </w:tc>
        <w:tc>
          <w:tcPr>
            <w:tcW w:w="4320" w:type="dxa"/>
            <w:vAlign w:val="center"/>
          </w:tcPr>
          <w:p w14:paraId="5D9B9E81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2F09612F" w14:textId="77777777" w:rsidTr="001B073E">
        <w:tc>
          <w:tcPr>
            <w:tcW w:w="4320" w:type="dxa"/>
            <w:vAlign w:val="center"/>
            <w:hideMark/>
          </w:tcPr>
          <w:p w14:paraId="05D43D47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d’AES</w:t>
            </w:r>
          </w:p>
        </w:tc>
        <w:tc>
          <w:tcPr>
            <w:tcW w:w="4320" w:type="dxa"/>
            <w:vAlign w:val="center"/>
          </w:tcPr>
          <w:p w14:paraId="3A3F721C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15E206B8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Vaccinations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816"/>
        <w:gridCol w:w="1811"/>
        <w:gridCol w:w="1758"/>
      </w:tblGrid>
      <w:tr w:rsidR="004057CE" w:rsidRPr="003B1475" w14:paraId="7EAB3377" w14:textId="77777777" w:rsidTr="001B073E">
        <w:tc>
          <w:tcPr>
            <w:tcW w:w="3313" w:type="dxa"/>
            <w:vAlign w:val="center"/>
            <w:hideMark/>
          </w:tcPr>
          <w:p w14:paraId="1B286EA1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Vaccination</w:t>
            </w:r>
          </w:p>
        </w:tc>
        <w:tc>
          <w:tcPr>
            <w:tcW w:w="1847" w:type="dxa"/>
            <w:vAlign w:val="center"/>
            <w:hideMark/>
          </w:tcPr>
          <w:p w14:paraId="7928C949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Personnes concernées</w:t>
            </w:r>
          </w:p>
        </w:tc>
        <w:tc>
          <w:tcPr>
            <w:tcW w:w="1848" w:type="dxa"/>
            <w:vAlign w:val="center"/>
            <w:hideMark/>
          </w:tcPr>
          <w:p w14:paraId="2CBEFB91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Personnes vaccinées</w:t>
            </w:r>
          </w:p>
        </w:tc>
        <w:tc>
          <w:tcPr>
            <w:tcW w:w="1848" w:type="dxa"/>
            <w:vAlign w:val="center"/>
            <w:hideMark/>
          </w:tcPr>
          <w:p w14:paraId="35C5C1DE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%</w:t>
            </w:r>
          </w:p>
        </w:tc>
      </w:tr>
      <w:tr w:rsidR="004057CE" w:rsidRPr="003B1475" w14:paraId="4E1BECAF" w14:textId="77777777" w:rsidTr="001B073E">
        <w:tc>
          <w:tcPr>
            <w:tcW w:w="3313" w:type="dxa"/>
            <w:vAlign w:val="center"/>
            <w:hideMark/>
          </w:tcPr>
          <w:p w14:paraId="08E269EC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Vaccination antigrippale – Salariés non soignants</w:t>
            </w:r>
          </w:p>
        </w:tc>
        <w:tc>
          <w:tcPr>
            <w:tcW w:w="1847" w:type="dxa"/>
            <w:vAlign w:val="center"/>
          </w:tcPr>
          <w:p w14:paraId="710648CA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19236738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7E3B904E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40E0394B" w14:textId="77777777" w:rsidTr="001B073E">
        <w:tc>
          <w:tcPr>
            <w:tcW w:w="3313" w:type="dxa"/>
            <w:vAlign w:val="center"/>
            <w:hideMark/>
          </w:tcPr>
          <w:p w14:paraId="2053C23A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Vaccination antigrippale – Salariés soignants</w:t>
            </w:r>
          </w:p>
        </w:tc>
        <w:tc>
          <w:tcPr>
            <w:tcW w:w="1847" w:type="dxa"/>
            <w:vAlign w:val="center"/>
          </w:tcPr>
          <w:p w14:paraId="484EFDF1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1970DC59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19C1F4FC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146961A8" w14:textId="77777777" w:rsidTr="001B073E">
        <w:tc>
          <w:tcPr>
            <w:tcW w:w="3313" w:type="dxa"/>
            <w:vAlign w:val="center"/>
            <w:hideMark/>
          </w:tcPr>
          <w:p w14:paraId="7502D29A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Vaccination antigrippale – Résidents</w:t>
            </w:r>
          </w:p>
        </w:tc>
        <w:tc>
          <w:tcPr>
            <w:tcW w:w="1847" w:type="dxa"/>
            <w:shd w:val="clear" w:color="auto" w:fill="808080" w:themeFill="background1" w:themeFillShade="80"/>
            <w:vAlign w:val="center"/>
          </w:tcPr>
          <w:p w14:paraId="08564E6B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720B04B5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2BC0898B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2FDD35B4" w14:textId="77777777" w:rsidTr="001B073E">
        <w:tc>
          <w:tcPr>
            <w:tcW w:w="3313" w:type="dxa"/>
            <w:vAlign w:val="center"/>
            <w:hideMark/>
          </w:tcPr>
          <w:p w14:paraId="29D41A70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Vaccination antipneumococcique – Résidents</w:t>
            </w:r>
          </w:p>
        </w:tc>
        <w:tc>
          <w:tcPr>
            <w:tcW w:w="1847" w:type="dxa"/>
            <w:shd w:val="clear" w:color="auto" w:fill="808080" w:themeFill="background1" w:themeFillShade="80"/>
            <w:vAlign w:val="center"/>
          </w:tcPr>
          <w:p w14:paraId="4906FB33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2BDFBC6E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414C86D3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26182DAA" w14:textId="77777777" w:rsidTr="001B073E">
        <w:tc>
          <w:tcPr>
            <w:tcW w:w="3313" w:type="dxa"/>
            <w:vAlign w:val="center"/>
            <w:hideMark/>
          </w:tcPr>
          <w:p w14:paraId="54620731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Vaccination anti</w:t>
            </w:r>
            <w:r w:rsidRPr="003B1475">
              <w:rPr>
                <w:lang w:val="fr-FR"/>
              </w:rPr>
              <w:noBreakHyphen/>
              <w:t>COVID – Salariés non soignants</w:t>
            </w:r>
          </w:p>
        </w:tc>
        <w:tc>
          <w:tcPr>
            <w:tcW w:w="1847" w:type="dxa"/>
            <w:shd w:val="clear" w:color="auto" w:fill="808080" w:themeFill="background1" w:themeFillShade="80"/>
            <w:vAlign w:val="center"/>
          </w:tcPr>
          <w:p w14:paraId="4FBAC39C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4AEF0539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4EA83578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6C6F0280" w14:textId="77777777" w:rsidTr="001B073E">
        <w:tc>
          <w:tcPr>
            <w:tcW w:w="3313" w:type="dxa"/>
            <w:vAlign w:val="center"/>
            <w:hideMark/>
          </w:tcPr>
          <w:p w14:paraId="089C89E9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Vaccination anti</w:t>
            </w:r>
            <w:r w:rsidRPr="003B1475">
              <w:rPr>
                <w:lang w:val="fr-FR"/>
              </w:rPr>
              <w:noBreakHyphen/>
              <w:t>COVID – Salariés soignants</w:t>
            </w:r>
          </w:p>
        </w:tc>
        <w:tc>
          <w:tcPr>
            <w:tcW w:w="1847" w:type="dxa"/>
            <w:shd w:val="clear" w:color="auto" w:fill="808080" w:themeFill="background1" w:themeFillShade="80"/>
            <w:vAlign w:val="center"/>
          </w:tcPr>
          <w:p w14:paraId="78635721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161282A1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5F2A14DB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64A1DDAB" w14:textId="77777777" w:rsidTr="001B073E">
        <w:tc>
          <w:tcPr>
            <w:tcW w:w="3313" w:type="dxa"/>
            <w:vAlign w:val="center"/>
            <w:hideMark/>
          </w:tcPr>
          <w:p w14:paraId="79BFECBF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Vaccination anti</w:t>
            </w:r>
            <w:r w:rsidRPr="003B1475">
              <w:rPr>
                <w:lang w:val="fr-FR"/>
              </w:rPr>
              <w:noBreakHyphen/>
              <w:t>COVID – Résidents</w:t>
            </w:r>
          </w:p>
        </w:tc>
        <w:tc>
          <w:tcPr>
            <w:tcW w:w="1847" w:type="dxa"/>
            <w:shd w:val="clear" w:color="auto" w:fill="808080" w:themeFill="background1" w:themeFillShade="80"/>
            <w:vAlign w:val="center"/>
          </w:tcPr>
          <w:p w14:paraId="52EA4C27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01785C3F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1848" w:type="dxa"/>
            <w:vAlign w:val="center"/>
          </w:tcPr>
          <w:p w14:paraId="01779BD5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30C1E3AA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Épisodes épidémiques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057CE" w:rsidRPr="001B073E" w14:paraId="3B59336D" w14:textId="77777777" w:rsidTr="001B073E">
        <w:tc>
          <w:tcPr>
            <w:tcW w:w="4320" w:type="dxa"/>
            <w:vAlign w:val="center"/>
            <w:hideMark/>
          </w:tcPr>
          <w:p w14:paraId="1947C9A0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Pathologie</w:t>
            </w:r>
          </w:p>
        </w:tc>
        <w:tc>
          <w:tcPr>
            <w:tcW w:w="4320" w:type="dxa"/>
            <w:vAlign w:val="center"/>
            <w:hideMark/>
          </w:tcPr>
          <w:p w14:paraId="720EC2EF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Nombre d’épisodes dans l’année</w:t>
            </w:r>
          </w:p>
        </w:tc>
      </w:tr>
      <w:tr w:rsidR="004057CE" w:rsidRPr="003B1475" w14:paraId="5D677ADD" w14:textId="77777777" w:rsidTr="001B073E">
        <w:tc>
          <w:tcPr>
            <w:tcW w:w="4320" w:type="dxa"/>
            <w:vAlign w:val="center"/>
            <w:hideMark/>
          </w:tcPr>
          <w:p w14:paraId="6816A5F3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Gastro</w:t>
            </w:r>
            <w:r w:rsidRPr="003B1475">
              <w:rPr>
                <w:lang w:val="fr-FR"/>
              </w:rPr>
              <w:noBreakHyphen/>
              <w:t>entérite aiguë</w:t>
            </w:r>
          </w:p>
        </w:tc>
        <w:tc>
          <w:tcPr>
            <w:tcW w:w="4320" w:type="dxa"/>
            <w:vAlign w:val="center"/>
          </w:tcPr>
          <w:p w14:paraId="47E954D0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209B9B47" w14:textId="77777777" w:rsidTr="001B073E">
        <w:tc>
          <w:tcPr>
            <w:tcW w:w="4320" w:type="dxa"/>
            <w:vAlign w:val="center"/>
            <w:hideMark/>
          </w:tcPr>
          <w:p w14:paraId="65E15F2D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lastRenderedPageBreak/>
              <w:t>Infection respiratoire aiguë (dont COVID)</w:t>
            </w:r>
          </w:p>
        </w:tc>
        <w:tc>
          <w:tcPr>
            <w:tcW w:w="4320" w:type="dxa"/>
            <w:vAlign w:val="center"/>
          </w:tcPr>
          <w:p w14:paraId="120D3AF6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1B5C8558" w14:textId="77777777" w:rsidTr="001B073E">
        <w:tc>
          <w:tcPr>
            <w:tcW w:w="4320" w:type="dxa"/>
            <w:vAlign w:val="center"/>
            <w:hideMark/>
          </w:tcPr>
          <w:p w14:paraId="0CA0B735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Gale</w:t>
            </w:r>
          </w:p>
        </w:tc>
        <w:tc>
          <w:tcPr>
            <w:tcW w:w="4320" w:type="dxa"/>
            <w:vAlign w:val="center"/>
          </w:tcPr>
          <w:p w14:paraId="0CA11984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7A5D9FBC" w14:textId="77777777" w:rsidTr="001B073E">
        <w:tc>
          <w:tcPr>
            <w:tcW w:w="4320" w:type="dxa"/>
            <w:vAlign w:val="center"/>
            <w:hideMark/>
          </w:tcPr>
          <w:p w14:paraId="477430C6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 xml:space="preserve">Infection à </w:t>
            </w:r>
            <w:proofErr w:type="spellStart"/>
            <w:r w:rsidRPr="003B1475">
              <w:rPr>
                <w:lang w:val="fr-FR"/>
              </w:rPr>
              <w:t>Clostridioides</w:t>
            </w:r>
            <w:proofErr w:type="spellEnd"/>
            <w:r w:rsidRPr="003B1475">
              <w:rPr>
                <w:lang w:val="fr-FR"/>
              </w:rPr>
              <w:t xml:space="preserve"> difficile (ICD)</w:t>
            </w:r>
          </w:p>
        </w:tc>
        <w:tc>
          <w:tcPr>
            <w:tcW w:w="4320" w:type="dxa"/>
            <w:vAlign w:val="center"/>
          </w:tcPr>
          <w:p w14:paraId="4F7FF16C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74C5F7E3" w14:textId="77777777" w:rsidR="004057CE" w:rsidRPr="003B1475" w:rsidRDefault="004057CE" w:rsidP="004057CE">
      <w:pPr>
        <w:pStyle w:val="Titre1"/>
        <w:rPr>
          <w:lang w:val="fr-FR"/>
        </w:rPr>
      </w:pPr>
      <w:r w:rsidRPr="003B1475">
        <w:rPr>
          <w:lang w:val="fr-FR"/>
        </w:rPr>
        <w:t>Gestion du médicament</w:t>
      </w:r>
    </w:p>
    <w:p w14:paraId="69C3C4C3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Circuit du médicament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057CE" w:rsidRPr="001B073E" w14:paraId="213A499F" w14:textId="77777777" w:rsidTr="001B073E">
        <w:tc>
          <w:tcPr>
            <w:tcW w:w="4320" w:type="dxa"/>
            <w:vAlign w:val="center"/>
            <w:hideMark/>
          </w:tcPr>
          <w:p w14:paraId="16604C14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Élément</w:t>
            </w:r>
          </w:p>
        </w:tc>
        <w:tc>
          <w:tcPr>
            <w:tcW w:w="4320" w:type="dxa"/>
            <w:vAlign w:val="center"/>
            <w:hideMark/>
          </w:tcPr>
          <w:p w14:paraId="07534993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Oui/Non</w:t>
            </w:r>
          </w:p>
        </w:tc>
      </w:tr>
      <w:tr w:rsidR="004057CE" w:rsidRPr="003B1475" w14:paraId="5D6BFD5A" w14:textId="77777777" w:rsidTr="001B073E">
        <w:tc>
          <w:tcPr>
            <w:tcW w:w="4320" w:type="dxa"/>
            <w:vAlign w:val="center"/>
            <w:hideMark/>
          </w:tcPr>
          <w:p w14:paraId="54271B99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Procédure</w:t>
            </w:r>
          </w:p>
        </w:tc>
        <w:tc>
          <w:tcPr>
            <w:tcW w:w="4320" w:type="dxa"/>
            <w:vAlign w:val="center"/>
          </w:tcPr>
          <w:p w14:paraId="7B5A9751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17657D15" w14:textId="77777777" w:rsidTr="001B073E">
        <w:tc>
          <w:tcPr>
            <w:tcW w:w="4320" w:type="dxa"/>
            <w:vAlign w:val="center"/>
            <w:hideMark/>
          </w:tcPr>
          <w:p w14:paraId="12E35A83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Évaluation du circuit du médicament</w:t>
            </w:r>
          </w:p>
        </w:tc>
        <w:tc>
          <w:tcPr>
            <w:tcW w:w="4320" w:type="dxa"/>
            <w:vAlign w:val="center"/>
          </w:tcPr>
          <w:p w14:paraId="37140DE3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04527929" w14:textId="77777777" w:rsidTr="001B073E">
        <w:tc>
          <w:tcPr>
            <w:tcW w:w="4320" w:type="dxa"/>
            <w:vAlign w:val="center"/>
            <w:hideMark/>
          </w:tcPr>
          <w:p w14:paraId="2B7C4A46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Pharmacie tenue à jour des produits de première nécessité</w:t>
            </w:r>
          </w:p>
        </w:tc>
        <w:tc>
          <w:tcPr>
            <w:tcW w:w="4320" w:type="dxa"/>
            <w:vAlign w:val="center"/>
          </w:tcPr>
          <w:p w14:paraId="5A3A2962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6AFEC43A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Formation à la prise en charge médicamenteuse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057CE" w:rsidRPr="001B073E" w14:paraId="24883DB8" w14:textId="77777777" w:rsidTr="001B073E">
        <w:tc>
          <w:tcPr>
            <w:tcW w:w="4320" w:type="dxa"/>
            <w:hideMark/>
          </w:tcPr>
          <w:p w14:paraId="4ABAD6F6" w14:textId="77777777" w:rsidR="004057CE" w:rsidRPr="001B073E" w:rsidRDefault="004057C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Élément</w:t>
            </w:r>
          </w:p>
        </w:tc>
        <w:tc>
          <w:tcPr>
            <w:tcW w:w="4320" w:type="dxa"/>
            <w:hideMark/>
          </w:tcPr>
          <w:p w14:paraId="7CD578CD" w14:textId="77777777" w:rsidR="004057CE" w:rsidRPr="001B073E" w:rsidRDefault="004057C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Oui/Non</w:t>
            </w:r>
          </w:p>
        </w:tc>
      </w:tr>
      <w:tr w:rsidR="004057CE" w:rsidRPr="003B1475" w14:paraId="40968776" w14:textId="77777777" w:rsidTr="001B073E">
        <w:tc>
          <w:tcPr>
            <w:tcW w:w="4320" w:type="dxa"/>
            <w:hideMark/>
          </w:tcPr>
          <w:p w14:paraId="19B48F64" w14:textId="77777777" w:rsidR="004057CE" w:rsidRPr="003B1475" w:rsidRDefault="004057CE">
            <w:pPr>
              <w:rPr>
                <w:lang w:val="fr-FR"/>
              </w:rPr>
            </w:pPr>
            <w:r w:rsidRPr="003B1475">
              <w:rPr>
                <w:lang w:val="fr-FR"/>
              </w:rPr>
              <w:t>Plan de formation pluriannuel</w:t>
            </w:r>
          </w:p>
        </w:tc>
        <w:tc>
          <w:tcPr>
            <w:tcW w:w="4320" w:type="dxa"/>
          </w:tcPr>
          <w:p w14:paraId="3EEDB71C" w14:textId="77777777" w:rsidR="004057CE" w:rsidRPr="003B1475" w:rsidRDefault="004057CE">
            <w:pPr>
              <w:rPr>
                <w:lang w:val="fr-FR"/>
              </w:rPr>
            </w:pPr>
          </w:p>
        </w:tc>
      </w:tr>
      <w:tr w:rsidR="004057CE" w:rsidRPr="003B1475" w14:paraId="31DB17E0" w14:textId="77777777" w:rsidTr="001B073E">
        <w:tc>
          <w:tcPr>
            <w:tcW w:w="4320" w:type="dxa"/>
            <w:hideMark/>
          </w:tcPr>
          <w:p w14:paraId="69D78EFC" w14:textId="77777777" w:rsidR="004057CE" w:rsidRPr="003B1475" w:rsidRDefault="004057CE">
            <w:pPr>
              <w:rPr>
                <w:lang w:val="fr-FR"/>
              </w:rPr>
            </w:pPr>
            <w:r w:rsidRPr="003B1475">
              <w:rPr>
                <w:lang w:val="fr-FR"/>
              </w:rPr>
              <w:t>Formation du personnel</w:t>
            </w:r>
          </w:p>
        </w:tc>
        <w:tc>
          <w:tcPr>
            <w:tcW w:w="4320" w:type="dxa"/>
          </w:tcPr>
          <w:p w14:paraId="0D954094" w14:textId="77777777" w:rsidR="004057CE" w:rsidRPr="003B1475" w:rsidRDefault="004057CE">
            <w:pPr>
              <w:rPr>
                <w:lang w:val="fr-FR"/>
              </w:rPr>
            </w:pPr>
          </w:p>
        </w:tc>
      </w:tr>
      <w:tr w:rsidR="004057CE" w:rsidRPr="003B1475" w14:paraId="33442877" w14:textId="77777777" w:rsidTr="001B073E">
        <w:tc>
          <w:tcPr>
            <w:tcW w:w="4320" w:type="dxa"/>
            <w:hideMark/>
          </w:tcPr>
          <w:p w14:paraId="3D2FC95D" w14:textId="77777777" w:rsidR="004057CE" w:rsidRPr="003B1475" w:rsidRDefault="004057CE">
            <w:pPr>
              <w:rPr>
                <w:lang w:val="fr-FR"/>
              </w:rPr>
            </w:pPr>
            <w:r w:rsidRPr="003B1475">
              <w:rPr>
                <w:lang w:val="fr-FR"/>
              </w:rPr>
              <w:t>Auto-évaluations</w:t>
            </w:r>
          </w:p>
        </w:tc>
        <w:tc>
          <w:tcPr>
            <w:tcW w:w="4320" w:type="dxa"/>
          </w:tcPr>
          <w:p w14:paraId="6D4CB838" w14:textId="77777777" w:rsidR="004057CE" w:rsidRPr="003B1475" w:rsidRDefault="004057CE">
            <w:pPr>
              <w:rPr>
                <w:lang w:val="fr-FR"/>
              </w:rPr>
            </w:pPr>
          </w:p>
        </w:tc>
      </w:tr>
    </w:tbl>
    <w:p w14:paraId="58D13B44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Prescription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4057CE" w:rsidRPr="001B073E" w14:paraId="79D0EA61" w14:textId="77777777" w:rsidTr="001B073E">
        <w:tc>
          <w:tcPr>
            <w:tcW w:w="4320" w:type="dxa"/>
            <w:vAlign w:val="center"/>
            <w:hideMark/>
          </w:tcPr>
          <w:p w14:paraId="6DDB77F7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Élément</w:t>
            </w:r>
          </w:p>
        </w:tc>
        <w:tc>
          <w:tcPr>
            <w:tcW w:w="4320" w:type="dxa"/>
            <w:vAlign w:val="center"/>
            <w:hideMark/>
          </w:tcPr>
          <w:p w14:paraId="17963DE3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Valeur</w:t>
            </w:r>
          </w:p>
        </w:tc>
      </w:tr>
      <w:tr w:rsidR="004057CE" w:rsidRPr="003B1475" w14:paraId="393061DB" w14:textId="77777777" w:rsidTr="001B073E">
        <w:tc>
          <w:tcPr>
            <w:tcW w:w="4320" w:type="dxa"/>
            <w:vAlign w:val="center"/>
            <w:hideMark/>
          </w:tcPr>
          <w:p w14:paraId="5EBC7EED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Nombre moyen de médicaments par résident</w:t>
            </w:r>
          </w:p>
        </w:tc>
        <w:tc>
          <w:tcPr>
            <w:tcW w:w="4320" w:type="dxa"/>
            <w:vAlign w:val="center"/>
          </w:tcPr>
          <w:p w14:paraId="005E3553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47904A69" w14:textId="77777777" w:rsidTr="001B073E">
        <w:tc>
          <w:tcPr>
            <w:tcW w:w="4320" w:type="dxa"/>
            <w:vAlign w:val="center"/>
            <w:hideMark/>
          </w:tcPr>
          <w:p w14:paraId="1026EAF3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Dossier médical informatisé (Oui/Non)</w:t>
            </w:r>
          </w:p>
        </w:tc>
        <w:tc>
          <w:tcPr>
            <w:tcW w:w="4320" w:type="dxa"/>
            <w:vAlign w:val="center"/>
          </w:tcPr>
          <w:p w14:paraId="40102CB7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55966D19" w14:textId="77777777" w:rsidTr="001B073E">
        <w:tc>
          <w:tcPr>
            <w:tcW w:w="4320" w:type="dxa"/>
            <w:vAlign w:val="center"/>
            <w:hideMark/>
          </w:tcPr>
          <w:p w14:paraId="0583877F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Prescriptions papier (Oui/</w:t>
            </w:r>
            <w:proofErr w:type="spellStart"/>
            <w:r w:rsidRPr="003B1475">
              <w:rPr>
                <w:lang w:val="fr-FR"/>
              </w:rPr>
              <w:t>No</w:t>
            </w:r>
            <w:proofErr w:type="spellEnd"/>
            <w:r w:rsidRPr="003B1475">
              <w:rPr>
                <w:lang w:val="fr-FR"/>
              </w:rPr>
              <w:t>)</w:t>
            </w:r>
          </w:p>
        </w:tc>
        <w:tc>
          <w:tcPr>
            <w:tcW w:w="4320" w:type="dxa"/>
            <w:vAlign w:val="center"/>
          </w:tcPr>
          <w:p w14:paraId="21F1D573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06E44D80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Pharmacie de première nécessité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057CE" w:rsidRPr="001B073E" w14:paraId="32D9DFE7" w14:textId="77777777" w:rsidTr="001B073E">
        <w:tc>
          <w:tcPr>
            <w:tcW w:w="4320" w:type="dxa"/>
            <w:vAlign w:val="center"/>
            <w:hideMark/>
          </w:tcPr>
          <w:p w14:paraId="7F7DCCD0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Élément</w:t>
            </w:r>
          </w:p>
        </w:tc>
        <w:tc>
          <w:tcPr>
            <w:tcW w:w="4320" w:type="dxa"/>
            <w:vAlign w:val="center"/>
            <w:hideMark/>
          </w:tcPr>
          <w:p w14:paraId="182732F0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Oui/Non</w:t>
            </w:r>
          </w:p>
        </w:tc>
      </w:tr>
      <w:tr w:rsidR="004057CE" w:rsidRPr="003B1475" w14:paraId="31683169" w14:textId="77777777" w:rsidTr="001B073E">
        <w:tc>
          <w:tcPr>
            <w:tcW w:w="4320" w:type="dxa"/>
            <w:vAlign w:val="center"/>
            <w:hideMark/>
          </w:tcPr>
          <w:p w14:paraId="6B6F7C07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Protocole urgence</w:t>
            </w:r>
          </w:p>
        </w:tc>
        <w:tc>
          <w:tcPr>
            <w:tcW w:w="4320" w:type="dxa"/>
            <w:vAlign w:val="center"/>
          </w:tcPr>
          <w:p w14:paraId="2EF613F4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35A9D438" w14:textId="77777777" w:rsidTr="001B073E">
        <w:tc>
          <w:tcPr>
            <w:tcW w:w="4320" w:type="dxa"/>
            <w:vAlign w:val="center"/>
            <w:hideMark/>
          </w:tcPr>
          <w:p w14:paraId="053C64B6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Prescriptions anticipées</w:t>
            </w:r>
          </w:p>
        </w:tc>
        <w:tc>
          <w:tcPr>
            <w:tcW w:w="4320" w:type="dxa"/>
            <w:vAlign w:val="center"/>
          </w:tcPr>
          <w:p w14:paraId="78F04C3E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536CAB26" w14:textId="77777777" w:rsidTr="001B073E">
        <w:tc>
          <w:tcPr>
            <w:tcW w:w="4320" w:type="dxa"/>
            <w:vAlign w:val="center"/>
            <w:hideMark/>
          </w:tcPr>
          <w:p w14:paraId="4F3F3F2F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Procédure modification traitement</w:t>
            </w:r>
          </w:p>
        </w:tc>
        <w:tc>
          <w:tcPr>
            <w:tcW w:w="4320" w:type="dxa"/>
            <w:vAlign w:val="center"/>
          </w:tcPr>
          <w:p w14:paraId="4867DBEB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0AEEB669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Préparation du médicament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057CE" w:rsidRPr="001B073E" w14:paraId="69F3A8A8" w14:textId="77777777" w:rsidTr="001B073E">
        <w:tc>
          <w:tcPr>
            <w:tcW w:w="4320" w:type="dxa"/>
            <w:vAlign w:val="center"/>
            <w:hideMark/>
          </w:tcPr>
          <w:p w14:paraId="02D89950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Élément</w:t>
            </w:r>
          </w:p>
        </w:tc>
        <w:tc>
          <w:tcPr>
            <w:tcW w:w="4320" w:type="dxa"/>
            <w:vAlign w:val="center"/>
            <w:hideMark/>
          </w:tcPr>
          <w:p w14:paraId="4A7E4A42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Oui/Non</w:t>
            </w:r>
          </w:p>
        </w:tc>
      </w:tr>
      <w:tr w:rsidR="004057CE" w:rsidRPr="003B1475" w14:paraId="05AB970C" w14:textId="77777777" w:rsidTr="001B073E">
        <w:tc>
          <w:tcPr>
            <w:tcW w:w="4320" w:type="dxa"/>
            <w:vAlign w:val="center"/>
            <w:hideMark/>
          </w:tcPr>
          <w:p w14:paraId="439A2E57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Convention officine</w:t>
            </w:r>
          </w:p>
        </w:tc>
        <w:tc>
          <w:tcPr>
            <w:tcW w:w="4320" w:type="dxa"/>
            <w:vAlign w:val="center"/>
          </w:tcPr>
          <w:p w14:paraId="0CF09C5F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183F4229" w14:textId="77777777" w:rsidTr="001B073E">
        <w:tc>
          <w:tcPr>
            <w:tcW w:w="4320" w:type="dxa"/>
            <w:vAlign w:val="center"/>
            <w:hideMark/>
          </w:tcPr>
          <w:p w14:paraId="22CE531F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Pharmacien piluliers</w:t>
            </w:r>
          </w:p>
        </w:tc>
        <w:tc>
          <w:tcPr>
            <w:tcW w:w="4320" w:type="dxa"/>
            <w:vAlign w:val="center"/>
          </w:tcPr>
          <w:p w14:paraId="605782BC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136A49C3" w14:textId="77777777" w:rsidTr="001B073E">
        <w:tc>
          <w:tcPr>
            <w:tcW w:w="4320" w:type="dxa"/>
            <w:vAlign w:val="center"/>
            <w:hideMark/>
          </w:tcPr>
          <w:p w14:paraId="4DD9ECE5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PDA robotisée</w:t>
            </w:r>
          </w:p>
        </w:tc>
        <w:tc>
          <w:tcPr>
            <w:tcW w:w="4320" w:type="dxa"/>
            <w:vAlign w:val="center"/>
          </w:tcPr>
          <w:p w14:paraId="3C61EA67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1F7BFFE9" w14:textId="77777777" w:rsidTr="001B073E">
        <w:tc>
          <w:tcPr>
            <w:tcW w:w="4320" w:type="dxa"/>
            <w:vAlign w:val="center"/>
            <w:hideMark/>
          </w:tcPr>
          <w:p w14:paraId="6F9C773B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Piluliers en pharmacie</w:t>
            </w:r>
          </w:p>
        </w:tc>
        <w:tc>
          <w:tcPr>
            <w:tcW w:w="4320" w:type="dxa"/>
            <w:vAlign w:val="center"/>
          </w:tcPr>
          <w:p w14:paraId="609717E1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05514EE2" w14:textId="77777777" w:rsidTr="001B073E">
        <w:tc>
          <w:tcPr>
            <w:tcW w:w="4320" w:type="dxa"/>
            <w:vAlign w:val="center"/>
            <w:hideMark/>
          </w:tcPr>
          <w:p w14:paraId="73155A12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Piluliers en EHPAD</w:t>
            </w:r>
          </w:p>
        </w:tc>
        <w:tc>
          <w:tcPr>
            <w:tcW w:w="4320" w:type="dxa"/>
            <w:vAlign w:val="center"/>
          </w:tcPr>
          <w:p w14:paraId="152D48DF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563F5AC0" w14:textId="77777777" w:rsidTr="001B073E">
        <w:tc>
          <w:tcPr>
            <w:tcW w:w="4320" w:type="dxa"/>
            <w:vAlign w:val="center"/>
            <w:hideMark/>
          </w:tcPr>
          <w:p w14:paraId="1B4BEC9A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Procédure écrasement</w:t>
            </w:r>
          </w:p>
        </w:tc>
        <w:tc>
          <w:tcPr>
            <w:tcW w:w="4320" w:type="dxa"/>
            <w:vAlign w:val="center"/>
          </w:tcPr>
          <w:p w14:paraId="4AC081C6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4E0D8BC0" w14:textId="77777777" w:rsidTr="001B073E">
        <w:tc>
          <w:tcPr>
            <w:tcW w:w="4320" w:type="dxa"/>
            <w:vAlign w:val="center"/>
            <w:hideMark/>
          </w:tcPr>
          <w:p w14:paraId="57895F13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Liste médicaments à ne pas écraser</w:t>
            </w:r>
          </w:p>
        </w:tc>
        <w:tc>
          <w:tcPr>
            <w:tcW w:w="4320" w:type="dxa"/>
            <w:vAlign w:val="center"/>
          </w:tcPr>
          <w:p w14:paraId="4C114840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78B7300B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Administration du médicament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4057CE" w:rsidRPr="001B073E" w14:paraId="0C93ABAB" w14:textId="77777777" w:rsidTr="001B073E">
        <w:tc>
          <w:tcPr>
            <w:tcW w:w="4320" w:type="dxa"/>
            <w:vAlign w:val="center"/>
            <w:hideMark/>
          </w:tcPr>
          <w:p w14:paraId="26BB1A65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Élément</w:t>
            </w:r>
          </w:p>
        </w:tc>
        <w:tc>
          <w:tcPr>
            <w:tcW w:w="4320" w:type="dxa"/>
            <w:vAlign w:val="center"/>
            <w:hideMark/>
          </w:tcPr>
          <w:p w14:paraId="72F06D07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Oui/Non</w:t>
            </w:r>
          </w:p>
        </w:tc>
      </w:tr>
      <w:tr w:rsidR="004057CE" w:rsidRPr="003B1475" w14:paraId="60134421" w14:textId="77777777" w:rsidTr="001B073E">
        <w:tc>
          <w:tcPr>
            <w:tcW w:w="4320" w:type="dxa"/>
            <w:vAlign w:val="center"/>
            <w:hideMark/>
          </w:tcPr>
          <w:p w14:paraId="182D77FF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Identitovigilance</w:t>
            </w:r>
          </w:p>
        </w:tc>
        <w:tc>
          <w:tcPr>
            <w:tcW w:w="4320" w:type="dxa"/>
            <w:vAlign w:val="center"/>
          </w:tcPr>
          <w:p w14:paraId="23611FF2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395839EA" w14:textId="77777777" w:rsidTr="001B073E">
        <w:tc>
          <w:tcPr>
            <w:tcW w:w="4320" w:type="dxa"/>
            <w:vAlign w:val="center"/>
            <w:hideMark/>
          </w:tcPr>
          <w:p w14:paraId="5E298F30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lastRenderedPageBreak/>
              <w:t>Traçabilité administration</w:t>
            </w:r>
          </w:p>
        </w:tc>
        <w:tc>
          <w:tcPr>
            <w:tcW w:w="4320" w:type="dxa"/>
            <w:vAlign w:val="center"/>
          </w:tcPr>
          <w:p w14:paraId="7B66FF2C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08B29476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Gestion des stupéfiants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057CE" w:rsidRPr="001B073E" w14:paraId="05174406" w14:textId="77777777" w:rsidTr="001B073E">
        <w:tc>
          <w:tcPr>
            <w:tcW w:w="4320" w:type="dxa"/>
            <w:vAlign w:val="center"/>
            <w:hideMark/>
          </w:tcPr>
          <w:p w14:paraId="45F62D29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Élément</w:t>
            </w:r>
          </w:p>
        </w:tc>
        <w:tc>
          <w:tcPr>
            <w:tcW w:w="4320" w:type="dxa"/>
            <w:vAlign w:val="center"/>
            <w:hideMark/>
          </w:tcPr>
          <w:p w14:paraId="102F63E0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Oui/Non</w:t>
            </w:r>
          </w:p>
        </w:tc>
      </w:tr>
      <w:tr w:rsidR="004057CE" w:rsidRPr="003B1475" w14:paraId="0A8FDCF7" w14:textId="77777777" w:rsidTr="001B073E">
        <w:tc>
          <w:tcPr>
            <w:tcW w:w="4320" w:type="dxa"/>
            <w:vAlign w:val="center"/>
            <w:hideMark/>
          </w:tcPr>
          <w:p w14:paraId="68993DC5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Procédure</w:t>
            </w:r>
          </w:p>
        </w:tc>
        <w:tc>
          <w:tcPr>
            <w:tcW w:w="4320" w:type="dxa"/>
            <w:vAlign w:val="center"/>
          </w:tcPr>
          <w:p w14:paraId="59E3931E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43D0D15F" w14:textId="77777777" w:rsidTr="001B073E">
        <w:tc>
          <w:tcPr>
            <w:tcW w:w="4320" w:type="dxa"/>
            <w:vAlign w:val="center"/>
            <w:hideMark/>
          </w:tcPr>
          <w:p w14:paraId="4C1C94E5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Stockage sécurisé</w:t>
            </w:r>
          </w:p>
        </w:tc>
        <w:tc>
          <w:tcPr>
            <w:tcW w:w="4320" w:type="dxa"/>
            <w:vAlign w:val="center"/>
          </w:tcPr>
          <w:p w14:paraId="7F88F2A0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1700E1BA" w14:textId="77777777" w:rsidTr="001B073E">
        <w:tc>
          <w:tcPr>
            <w:tcW w:w="4320" w:type="dxa"/>
            <w:vAlign w:val="center"/>
            <w:hideMark/>
          </w:tcPr>
          <w:p w14:paraId="3CFCFD0F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Relevé nominatif</w:t>
            </w:r>
          </w:p>
        </w:tc>
        <w:tc>
          <w:tcPr>
            <w:tcW w:w="4320" w:type="dxa"/>
            <w:vAlign w:val="center"/>
          </w:tcPr>
          <w:p w14:paraId="5084F03B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17E04B54" w14:textId="77777777" w:rsidR="004057CE" w:rsidRPr="003B1475" w:rsidRDefault="004057CE" w:rsidP="004057CE">
      <w:pPr>
        <w:pStyle w:val="Titre2"/>
        <w:rPr>
          <w:lang w:val="fr-FR"/>
        </w:rPr>
      </w:pPr>
      <w:r w:rsidRPr="003B1475">
        <w:rPr>
          <w:lang w:val="fr-FR"/>
        </w:rPr>
        <w:t>Prévention de la iatrogénie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2279"/>
        <w:gridCol w:w="2278"/>
      </w:tblGrid>
      <w:tr w:rsidR="004057CE" w:rsidRPr="001B073E" w14:paraId="64957C40" w14:textId="77777777" w:rsidTr="001B073E">
        <w:tc>
          <w:tcPr>
            <w:tcW w:w="4077" w:type="dxa"/>
            <w:vAlign w:val="center"/>
            <w:hideMark/>
          </w:tcPr>
          <w:p w14:paraId="12B6962F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Indicateur</w:t>
            </w:r>
          </w:p>
        </w:tc>
        <w:tc>
          <w:tcPr>
            <w:tcW w:w="2281" w:type="dxa"/>
            <w:vAlign w:val="center"/>
            <w:hideMark/>
          </w:tcPr>
          <w:p w14:paraId="01AC3330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Nombre</w:t>
            </w:r>
          </w:p>
        </w:tc>
        <w:tc>
          <w:tcPr>
            <w:tcW w:w="2282" w:type="dxa"/>
            <w:vAlign w:val="center"/>
            <w:hideMark/>
          </w:tcPr>
          <w:p w14:paraId="46346F0F" w14:textId="77777777" w:rsidR="004057CE" w:rsidRPr="001B073E" w:rsidRDefault="004057CE" w:rsidP="001B073E">
            <w:pPr>
              <w:rPr>
                <w:b/>
                <w:lang w:val="fr-FR"/>
              </w:rPr>
            </w:pPr>
            <w:r w:rsidRPr="001B073E">
              <w:rPr>
                <w:b/>
                <w:lang w:val="fr-FR"/>
              </w:rPr>
              <w:t>%</w:t>
            </w:r>
          </w:p>
        </w:tc>
      </w:tr>
      <w:tr w:rsidR="004057CE" w:rsidRPr="003B1475" w14:paraId="737ADCF4" w14:textId="77777777" w:rsidTr="001B073E">
        <w:tc>
          <w:tcPr>
            <w:tcW w:w="4077" w:type="dxa"/>
            <w:vAlign w:val="center"/>
            <w:hideMark/>
          </w:tcPr>
          <w:p w14:paraId="55CC8003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Réévaluation prescription</w:t>
            </w:r>
          </w:p>
        </w:tc>
        <w:tc>
          <w:tcPr>
            <w:tcW w:w="2281" w:type="dxa"/>
            <w:vAlign w:val="center"/>
          </w:tcPr>
          <w:p w14:paraId="2157C7FC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3F9FE0AB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04C0B514" w14:textId="77777777" w:rsidTr="001B073E">
        <w:tc>
          <w:tcPr>
            <w:tcW w:w="4077" w:type="dxa"/>
            <w:vAlign w:val="center"/>
            <w:hideMark/>
          </w:tcPr>
          <w:p w14:paraId="4B7B7EDE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Polymédication &gt;=10</w:t>
            </w:r>
          </w:p>
        </w:tc>
        <w:tc>
          <w:tcPr>
            <w:tcW w:w="2281" w:type="dxa"/>
            <w:vAlign w:val="center"/>
          </w:tcPr>
          <w:p w14:paraId="5BBED8CC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438FF542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0B6BB03B" w14:textId="77777777" w:rsidTr="001B073E">
        <w:tc>
          <w:tcPr>
            <w:tcW w:w="4077" w:type="dxa"/>
            <w:vAlign w:val="center"/>
            <w:hideMark/>
          </w:tcPr>
          <w:p w14:paraId="6FEF7A68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Polymédication &gt;4</w:t>
            </w:r>
          </w:p>
        </w:tc>
        <w:tc>
          <w:tcPr>
            <w:tcW w:w="2281" w:type="dxa"/>
            <w:vAlign w:val="center"/>
          </w:tcPr>
          <w:p w14:paraId="5137E62F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68868365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1B25AF22" w14:textId="77777777" w:rsidTr="001B073E">
        <w:tc>
          <w:tcPr>
            <w:tcW w:w="4077" w:type="dxa"/>
            <w:vAlign w:val="center"/>
            <w:hideMark/>
          </w:tcPr>
          <w:p w14:paraId="3D54888C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Psycholeptiques</w:t>
            </w:r>
          </w:p>
        </w:tc>
        <w:tc>
          <w:tcPr>
            <w:tcW w:w="2281" w:type="dxa"/>
            <w:vAlign w:val="center"/>
          </w:tcPr>
          <w:p w14:paraId="6F0736C7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02CD5AEC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5B82ED53" w14:textId="77777777" w:rsidTr="001B073E">
        <w:tc>
          <w:tcPr>
            <w:tcW w:w="4077" w:type="dxa"/>
            <w:vAlign w:val="center"/>
            <w:hideMark/>
          </w:tcPr>
          <w:p w14:paraId="0FBC62F4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Benzodiazépines</w:t>
            </w:r>
          </w:p>
        </w:tc>
        <w:tc>
          <w:tcPr>
            <w:tcW w:w="2281" w:type="dxa"/>
            <w:vAlign w:val="center"/>
          </w:tcPr>
          <w:p w14:paraId="492CEC94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5B7CBD9C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5DE7F6FC" w14:textId="77777777" w:rsidTr="001B073E">
        <w:tc>
          <w:tcPr>
            <w:tcW w:w="4077" w:type="dxa"/>
            <w:vAlign w:val="center"/>
            <w:hideMark/>
          </w:tcPr>
          <w:p w14:paraId="48D77952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BZD demi-vie longue</w:t>
            </w:r>
          </w:p>
        </w:tc>
        <w:tc>
          <w:tcPr>
            <w:tcW w:w="2281" w:type="dxa"/>
            <w:vAlign w:val="center"/>
          </w:tcPr>
          <w:p w14:paraId="0D561569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3A800FB9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5866F953" w14:textId="77777777" w:rsidTr="001B073E">
        <w:tc>
          <w:tcPr>
            <w:tcW w:w="4077" w:type="dxa"/>
            <w:vAlign w:val="center"/>
            <w:hideMark/>
          </w:tcPr>
          <w:p w14:paraId="26FB0607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Neuroleptiques</w:t>
            </w:r>
          </w:p>
        </w:tc>
        <w:tc>
          <w:tcPr>
            <w:tcW w:w="2281" w:type="dxa"/>
            <w:vAlign w:val="center"/>
          </w:tcPr>
          <w:p w14:paraId="07230447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6567C114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2F4C5039" w14:textId="77777777" w:rsidTr="001B073E">
        <w:tc>
          <w:tcPr>
            <w:tcW w:w="4077" w:type="dxa"/>
            <w:vAlign w:val="center"/>
            <w:hideMark/>
          </w:tcPr>
          <w:p w14:paraId="0177D5EC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Neuroleptiques Alzheimer</w:t>
            </w:r>
          </w:p>
        </w:tc>
        <w:tc>
          <w:tcPr>
            <w:tcW w:w="2281" w:type="dxa"/>
            <w:vAlign w:val="center"/>
          </w:tcPr>
          <w:p w14:paraId="6D56805E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2A879AD9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55D252E8" w14:textId="77777777" w:rsidTr="001B073E">
        <w:tc>
          <w:tcPr>
            <w:tcW w:w="4077" w:type="dxa"/>
            <w:vAlign w:val="center"/>
            <w:hideMark/>
          </w:tcPr>
          <w:p w14:paraId="1DAE68EF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Diurétiques</w:t>
            </w:r>
          </w:p>
        </w:tc>
        <w:tc>
          <w:tcPr>
            <w:tcW w:w="2281" w:type="dxa"/>
            <w:vAlign w:val="center"/>
          </w:tcPr>
          <w:p w14:paraId="46FC6494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5BAB4DBE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5EB94946" w14:textId="77777777" w:rsidTr="001B073E">
        <w:tc>
          <w:tcPr>
            <w:tcW w:w="4077" w:type="dxa"/>
            <w:vAlign w:val="center"/>
            <w:hideMark/>
          </w:tcPr>
          <w:p w14:paraId="00C362CE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AINS</w:t>
            </w:r>
          </w:p>
        </w:tc>
        <w:tc>
          <w:tcPr>
            <w:tcW w:w="2281" w:type="dxa"/>
            <w:vAlign w:val="center"/>
          </w:tcPr>
          <w:p w14:paraId="62B2281D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67B9D1FA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62610ADD" w14:textId="77777777" w:rsidTr="001B073E">
        <w:tc>
          <w:tcPr>
            <w:tcW w:w="4077" w:type="dxa"/>
            <w:vAlign w:val="center"/>
            <w:hideMark/>
          </w:tcPr>
          <w:p w14:paraId="053CDA06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Antithrombotiques</w:t>
            </w:r>
          </w:p>
        </w:tc>
        <w:tc>
          <w:tcPr>
            <w:tcW w:w="2281" w:type="dxa"/>
            <w:vAlign w:val="center"/>
          </w:tcPr>
          <w:p w14:paraId="0A84D89F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25770755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7391465F" w14:textId="77777777" w:rsidTr="001B073E">
        <w:tc>
          <w:tcPr>
            <w:tcW w:w="4077" w:type="dxa"/>
            <w:vAlign w:val="center"/>
            <w:hideMark/>
          </w:tcPr>
          <w:p w14:paraId="3FEAA8F6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Antibiotique au moins 1 fois</w:t>
            </w:r>
          </w:p>
        </w:tc>
        <w:tc>
          <w:tcPr>
            <w:tcW w:w="2281" w:type="dxa"/>
            <w:vAlign w:val="center"/>
          </w:tcPr>
          <w:p w14:paraId="2860B5B1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2127165A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2A24DAB3" w14:textId="77777777" w:rsidTr="001B073E">
        <w:tc>
          <w:tcPr>
            <w:tcW w:w="4077" w:type="dxa"/>
            <w:vAlign w:val="center"/>
            <w:hideMark/>
          </w:tcPr>
          <w:p w14:paraId="274595E3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ATB / 100 résidents-jour</w:t>
            </w:r>
          </w:p>
        </w:tc>
        <w:tc>
          <w:tcPr>
            <w:tcW w:w="2281" w:type="dxa"/>
            <w:vAlign w:val="center"/>
          </w:tcPr>
          <w:p w14:paraId="3393E42E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4BA593D3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  <w:tr w:rsidR="004057CE" w:rsidRPr="003B1475" w14:paraId="34E49EF3" w14:textId="77777777" w:rsidTr="001B073E">
        <w:tc>
          <w:tcPr>
            <w:tcW w:w="4077" w:type="dxa"/>
            <w:vAlign w:val="center"/>
            <w:hideMark/>
          </w:tcPr>
          <w:p w14:paraId="62E6BEB8" w14:textId="77777777" w:rsidR="004057CE" w:rsidRPr="003B1475" w:rsidRDefault="004057CE" w:rsidP="001B073E">
            <w:pPr>
              <w:rPr>
                <w:lang w:val="fr-FR"/>
              </w:rPr>
            </w:pPr>
            <w:r w:rsidRPr="003B1475">
              <w:rPr>
                <w:lang w:val="fr-FR"/>
              </w:rPr>
              <w:t>Erreurs médicamenteuses déclarées</w:t>
            </w:r>
          </w:p>
        </w:tc>
        <w:tc>
          <w:tcPr>
            <w:tcW w:w="2281" w:type="dxa"/>
            <w:vAlign w:val="center"/>
          </w:tcPr>
          <w:p w14:paraId="492F93CD" w14:textId="77777777" w:rsidR="004057CE" w:rsidRPr="003B1475" w:rsidRDefault="004057CE" w:rsidP="001B073E">
            <w:pPr>
              <w:rPr>
                <w:lang w:val="fr-FR"/>
              </w:rPr>
            </w:pPr>
          </w:p>
        </w:tc>
        <w:tc>
          <w:tcPr>
            <w:tcW w:w="2282" w:type="dxa"/>
            <w:vAlign w:val="center"/>
          </w:tcPr>
          <w:p w14:paraId="4145FC16" w14:textId="77777777" w:rsidR="004057CE" w:rsidRPr="003B1475" w:rsidRDefault="004057CE" w:rsidP="001B073E">
            <w:pPr>
              <w:rPr>
                <w:lang w:val="fr-FR"/>
              </w:rPr>
            </w:pPr>
          </w:p>
        </w:tc>
      </w:tr>
    </w:tbl>
    <w:p w14:paraId="41B2AAA4" w14:textId="77777777" w:rsidR="00C0537D" w:rsidRPr="003B1475" w:rsidRDefault="003B1475" w:rsidP="004057CE">
      <w:pPr>
        <w:pStyle w:val="Titre1"/>
        <w:rPr>
          <w:lang w:val="fr-FR"/>
        </w:rPr>
      </w:pPr>
      <w:r w:rsidRPr="003B1475">
        <w:rPr>
          <w:lang w:val="fr-FR"/>
        </w:rPr>
        <w:t>Formations</w:t>
      </w:r>
    </w:p>
    <w:p w14:paraId="7E4931A9" w14:textId="77777777" w:rsidR="003B1475" w:rsidRPr="003B1475" w:rsidRDefault="003B1475" w:rsidP="003B1475">
      <w:pPr>
        <w:pStyle w:val="Titre2"/>
        <w:rPr>
          <w:lang w:val="fr-FR"/>
        </w:rPr>
      </w:pPr>
      <w:r w:rsidRPr="003B1475">
        <w:rPr>
          <w:lang w:val="fr-FR"/>
        </w:rPr>
        <w:t>Professionnels formés — Oui/Non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B1475" w:rsidRPr="00C508CD" w14:paraId="76C926C5" w14:textId="77777777" w:rsidTr="00C508CD">
        <w:tc>
          <w:tcPr>
            <w:tcW w:w="4320" w:type="dxa"/>
            <w:vAlign w:val="center"/>
            <w:hideMark/>
          </w:tcPr>
          <w:p w14:paraId="590329A9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Question</w:t>
            </w:r>
          </w:p>
        </w:tc>
        <w:tc>
          <w:tcPr>
            <w:tcW w:w="4320" w:type="dxa"/>
            <w:vAlign w:val="center"/>
            <w:hideMark/>
          </w:tcPr>
          <w:p w14:paraId="69622F9A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Oui/Non</w:t>
            </w:r>
          </w:p>
        </w:tc>
      </w:tr>
      <w:tr w:rsidR="003B1475" w:rsidRPr="003B1475" w14:paraId="4A87FE33" w14:textId="77777777" w:rsidTr="00C508CD">
        <w:tc>
          <w:tcPr>
            <w:tcW w:w="4320" w:type="dxa"/>
            <w:vAlign w:val="center"/>
            <w:hideMark/>
          </w:tcPr>
          <w:p w14:paraId="1DE14F20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Médecin coordonnateur associé au plan ?</w:t>
            </w:r>
          </w:p>
        </w:tc>
        <w:tc>
          <w:tcPr>
            <w:tcW w:w="4320" w:type="dxa"/>
            <w:vAlign w:val="center"/>
          </w:tcPr>
          <w:p w14:paraId="67A54654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733DD18D" w14:textId="77777777" w:rsidTr="00C508CD">
        <w:tc>
          <w:tcPr>
            <w:tcW w:w="4320" w:type="dxa"/>
            <w:vAlign w:val="center"/>
            <w:hideMark/>
          </w:tcPr>
          <w:p w14:paraId="5E2FC3C4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IDEC formé dans l’année ?</w:t>
            </w:r>
          </w:p>
        </w:tc>
        <w:tc>
          <w:tcPr>
            <w:tcW w:w="4320" w:type="dxa"/>
            <w:vAlign w:val="center"/>
          </w:tcPr>
          <w:p w14:paraId="69761CDA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</w:tbl>
    <w:p w14:paraId="259CFFD1" w14:textId="77777777" w:rsidR="003B1475" w:rsidRPr="003B1475" w:rsidRDefault="003B1475" w:rsidP="003B1475">
      <w:pPr>
        <w:pStyle w:val="Titre2"/>
        <w:rPr>
          <w:lang w:val="fr-FR"/>
        </w:rPr>
      </w:pPr>
      <w:r w:rsidRPr="003B1475">
        <w:rPr>
          <w:lang w:val="fr-FR"/>
        </w:rPr>
        <w:t>Professionnels formés — 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B1475" w:rsidRPr="00C508CD" w14:paraId="42399431" w14:textId="77777777" w:rsidTr="00C508CD">
        <w:tc>
          <w:tcPr>
            <w:tcW w:w="4320" w:type="dxa"/>
            <w:vAlign w:val="center"/>
            <w:hideMark/>
          </w:tcPr>
          <w:p w14:paraId="130EB67E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Indicateur</w:t>
            </w:r>
          </w:p>
        </w:tc>
        <w:tc>
          <w:tcPr>
            <w:tcW w:w="4320" w:type="dxa"/>
            <w:vAlign w:val="center"/>
            <w:hideMark/>
          </w:tcPr>
          <w:p w14:paraId="367BB0C7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Nombre</w:t>
            </w:r>
          </w:p>
        </w:tc>
      </w:tr>
      <w:tr w:rsidR="003B1475" w:rsidRPr="003B1475" w14:paraId="0DB4A2C6" w14:textId="77777777" w:rsidTr="00C508CD">
        <w:tc>
          <w:tcPr>
            <w:tcW w:w="4320" w:type="dxa"/>
            <w:vAlign w:val="center"/>
            <w:hideMark/>
          </w:tcPr>
          <w:p w14:paraId="35F6E3BC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IDE formés</w:t>
            </w:r>
          </w:p>
        </w:tc>
        <w:tc>
          <w:tcPr>
            <w:tcW w:w="4320" w:type="dxa"/>
            <w:vAlign w:val="center"/>
          </w:tcPr>
          <w:p w14:paraId="5B8B6528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31615732" w14:textId="77777777" w:rsidTr="00C508CD">
        <w:tc>
          <w:tcPr>
            <w:tcW w:w="4320" w:type="dxa"/>
            <w:vAlign w:val="center"/>
            <w:hideMark/>
          </w:tcPr>
          <w:p w14:paraId="65D54757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AS formés</w:t>
            </w:r>
          </w:p>
        </w:tc>
        <w:tc>
          <w:tcPr>
            <w:tcW w:w="4320" w:type="dxa"/>
            <w:vAlign w:val="center"/>
          </w:tcPr>
          <w:p w14:paraId="421EC466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</w:tbl>
    <w:p w14:paraId="7E5AE058" w14:textId="77777777" w:rsidR="003B1475" w:rsidRPr="003B1475" w:rsidRDefault="003B1475" w:rsidP="003B1475">
      <w:pPr>
        <w:pStyle w:val="Titre2"/>
        <w:numPr>
          <w:ilvl w:val="1"/>
          <w:numId w:val="11"/>
        </w:numPr>
        <w:rPr>
          <w:lang w:val="fr-FR"/>
        </w:rPr>
      </w:pPr>
      <w:r w:rsidRPr="003B1475">
        <w:rPr>
          <w:lang w:val="fr-FR"/>
        </w:rPr>
        <w:t>Programme de 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3B1475" w:rsidRPr="00C508CD" w14:paraId="7C68A013" w14:textId="77777777" w:rsidTr="00C508CD">
        <w:tc>
          <w:tcPr>
            <w:tcW w:w="4320" w:type="dxa"/>
            <w:vAlign w:val="center"/>
            <w:hideMark/>
          </w:tcPr>
          <w:p w14:paraId="7F5D7F3C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Thème</w:t>
            </w:r>
          </w:p>
        </w:tc>
        <w:tc>
          <w:tcPr>
            <w:tcW w:w="4320" w:type="dxa"/>
            <w:vAlign w:val="center"/>
            <w:hideMark/>
          </w:tcPr>
          <w:p w14:paraId="40E716F6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Nb formés</w:t>
            </w:r>
          </w:p>
        </w:tc>
      </w:tr>
      <w:tr w:rsidR="003B1475" w:rsidRPr="003B1475" w14:paraId="4668D475" w14:textId="77777777" w:rsidTr="00C508CD">
        <w:tc>
          <w:tcPr>
            <w:tcW w:w="4320" w:type="dxa"/>
            <w:vAlign w:val="center"/>
            <w:hideMark/>
          </w:tcPr>
          <w:p w14:paraId="54D1E865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Bientraitance</w:t>
            </w:r>
          </w:p>
        </w:tc>
        <w:tc>
          <w:tcPr>
            <w:tcW w:w="4320" w:type="dxa"/>
            <w:vAlign w:val="center"/>
          </w:tcPr>
          <w:p w14:paraId="13CD4F53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30F51EDE" w14:textId="77777777" w:rsidTr="00C508CD">
        <w:tc>
          <w:tcPr>
            <w:tcW w:w="4320" w:type="dxa"/>
            <w:vAlign w:val="center"/>
            <w:hideMark/>
          </w:tcPr>
          <w:p w14:paraId="3EAB53E9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Douleur/palliatifs</w:t>
            </w:r>
          </w:p>
        </w:tc>
        <w:tc>
          <w:tcPr>
            <w:tcW w:w="4320" w:type="dxa"/>
            <w:vAlign w:val="center"/>
          </w:tcPr>
          <w:p w14:paraId="4DBEEF74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16BE097E" w14:textId="77777777" w:rsidTr="00C508CD">
        <w:tc>
          <w:tcPr>
            <w:tcW w:w="4320" w:type="dxa"/>
            <w:vAlign w:val="center"/>
            <w:hideMark/>
          </w:tcPr>
          <w:p w14:paraId="46ADE970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Dénutrition</w:t>
            </w:r>
          </w:p>
        </w:tc>
        <w:tc>
          <w:tcPr>
            <w:tcW w:w="4320" w:type="dxa"/>
            <w:vAlign w:val="center"/>
          </w:tcPr>
          <w:p w14:paraId="18E14FC5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49838F80" w14:textId="77777777" w:rsidTr="00C508CD">
        <w:tc>
          <w:tcPr>
            <w:tcW w:w="4320" w:type="dxa"/>
            <w:vAlign w:val="center"/>
            <w:hideMark/>
          </w:tcPr>
          <w:p w14:paraId="137EE0D9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Troubles cognitifs</w:t>
            </w:r>
          </w:p>
        </w:tc>
        <w:tc>
          <w:tcPr>
            <w:tcW w:w="4320" w:type="dxa"/>
            <w:vAlign w:val="center"/>
          </w:tcPr>
          <w:p w14:paraId="05848F8C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0CBA0206" w14:textId="77777777" w:rsidTr="00C508CD">
        <w:tc>
          <w:tcPr>
            <w:tcW w:w="4320" w:type="dxa"/>
            <w:vAlign w:val="center"/>
            <w:hideMark/>
          </w:tcPr>
          <w:p w14:paraId="572510B1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PNM troubles comportement</w:t>
            </w:r>
          </w:p>
        </w:tc>
        <w:tc>
          <w:tcPr>
            <w:tcW w:w="4320" w:type="dxa"/>
            <w:vAlign w:val="center"/>
          </w:tcPr>
          <w:p w14:paraId="43FE456B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392704E2" w14:textId="77777777" w:rsidTr="00C508CD">
        <w:tc>
          <w:tcPr>
            <w:tcW w:w="4320" w:type="dxa"/>
            <w:vAlign w:val="center"/>
            <w:hideMark/>
          </w:tcPr>
          <w:p w14:paraId="56EC6616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lastRenderedPageBreak/>
              <w:t>Risque infectieux</w:t>
            </w:r>
          </w:p>
        </w:tc>
        <w:tc>
          <w:tcPr>
            <w:tcW w:w="4320" w:type="dxa"/>
            <w:vAlign w:val="center"/>
          </w:tcPr>
          <w:p w14:paraId="461545E4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7A091284" w14:textId="77777777" w:rsidTr="00C508CD">
        <w:tc>
          <w:tcPr>
            <w:tcW w:w="4320" w:type="dxa"/>
            <w:vAlign w:val="center"/>
            <w:hideMark/>
          </w:tcPr>
          <w:p w14:paraId="28F32FC3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Risque suicidaire</w:t>
            </w:r>
          </w:p>
        </w:tc>
        <w:tc>
          <w:tcPr>
            <w:tcW w:w="4320" w:type="dxa"/>
            <w:vAlign w:val="center"/>
          </w:tcPr>
          <w:p w14:paraId="147C27A1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</w:tbl>
    <w:p w14:paraId="491859A6" w14:textId="77777777" w:rsidR="003B1475" w:rsidRPr="003B1475" w:rsidRDefault="003B1475" w:rsidP="003B1475">
      <w:pPr>
        <w:pStyle w:val="Titre1"/>
        <w:rPr>
          <w:lang w:val="fr-FR"/>
        </w:rPr>
      </w:pPr>
      <w:r w:rsidRPr="003B1475">
        <w:rPr>
          <w:lang w:val="fr-FR"/>
        </w:rPr>
        <w:t>Ressources humaines (au 31 décembre de l’année civile)</w:t>
      </w:r>
    </w:p>
    <w:p w14:paraId="46340D58" w14:textId="77777777" w:rsidR="003B1475" w:rsidRPr="003B1475" w:rsidRDefault="003B1475" w:rsidP="003B1475">
      <w:pPr>
        <w:pStyle w:val="Titre2"/>
        <w:rPr>
          <w:lang w:val="fr-FR"/>
        </w:rPr>
      </w:pPr>
      <w:r w:rsidRPr="003B1475">
        <w:rPr>
          <w:lang w:val="fr-FR"/>
        </w:rPr>
        <w:t>Médecin coordonnateur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3707"/>
      </w:tblGrid>
      <w:tr w:rsidR="003B1475" w:rsidRPr="00C508CD" w14:paraId="495DEA75" w14:textId="77777777" w:rsidTr="00C508CD">
        <w:tc>
          <w:tcPr>
            <w:tcW w:w="4928" w:type="dxa"/>
            <w:vAlign w:val="center"/>
            <w:hideMark/>
          </w:tcPr>
          <w:p w14:paraId="55F0D337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Indicateur</w:t>
            </w:r>
          </w:p>
        </w:tc>
        <w:tc>
          <w:tcPr>
            <w:tcW w:w="3712" w:type="dxa"/>
            <w:vAlign w:val="center"/>
            <w:hideMark/>
          </w:tcPr>
          <w:p w14:paraId="12E3D48D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Valeur</w:t>
            </w:r>
          </w:p>
        </w:tc>
      </w:tr>
      <w:tr w:rsidR="003B1475" w:rsidRPr="003B1475" w14:paraId="237D8F27" w14:textId="77777777" w:rsidTr="00C508CD">
        <w:tc>
          <w:tcPr>
            <w:tcW w:w="4928" w:type="dxa"/>
            <w:vAlign w:val="center"/>
            <w:hideMark/>
          </w:tcPr>
          <w:p w14:paraId="32F85E0D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ETP médecin coordonnateur</w:t>
            </w:r>
          </w:p>
        </w:tc>
        <w:tc>
          <w:tcPr>
            <w:tcW w:w="3712" w:type="dxa"/>
            <w:vAlign w:val="center"/>
          </w:tcPr>
          <w:p w14:paraId="7D3CE080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2F89F039" w14:textId="77777777" w:rsidTr="00C508CD">
        <w:tc>
          <w:tcPr>
            <w:tcW w:w="4928" w:type="dxa"/>
            <w:vAlign w:val="center"/>
            <w:hideMark/>
          </w:tcPr>
          <w:p w14:paraId="22E9A05D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Qualification</w:t>
            </w:r>
          </w:p>
        </w:tc>
        <w:tc>
          <w:tcPr>
            <w:tcW w:w="3712" w:type="dxa"/>
            <w:vAlign w:val="center"/>
          </w:tcPr>
          <w:p w14:paraId="77B9D76A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53B5658C" w14:textId="77777777" w:rsidTr="00C508CD">
        <w:tc>
          <w:tcPr>
            <w:tcW w:w="4928" w:type="dxa"/>
            <w:vAlign w:val="center"/>
            <w:hideMark/>
          </w:tcPr>
          <w:p w14:paraId="59D19824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Exerce activité libérale</w:t>
            </w:r>
          </w:p>
        </w:tc>
        <w:tc>
          <w:tcPr>
            <w:tcW w:w="3712" w:type="dxa"/>
            <w:vAlign w:val="center"/>
          </w:tcPr>
          <w:p w14:paraId="58C68A53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03CDD634" w14:textId="77777777" w:rsidTr="00C508CD">
        <w:tc>
          <w:tcPr>
            <w:tcW w:w="4928" w:type="dxa"/>
            <w:vAlign w:val="center"/>
            <w:hideMark/>
          </w:tcPr>
          <w:p w14:paraId="71058C11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Médecin traitant sur activité libérale</w:t>
            </w:r>
          </w:p>
        </w:tc>
        <w:tc>
          <w:tcPr>
            <w:tcW w:w="3712" w:type="dxa"/>
            <w:vAlign w:val="center"/>
          </w:tcPr>
          <w:p w14:paraId="7CDB4AB4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5BD920DC" w14:textId="77777777" w:rsidTr="00C508CD">
        <w:tc>
          <w:tcPr>
            <w:tcW w:w="4928" w:type="dxa"/>
            <w:vAlign w:val="center"/>
            <w:hideMark/>
          </w:tcPr>
          <w:p w14:paraId="0A9F3148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Médecin traitant sur activité salariée</w:t>
            </w:r>
          </w:p>
        </w:tc>
        <w:tc>
          <w:tcPr>
            <w:tcW w:w="3712" w:type="dxa"/>
            <w:vAlign w:val="center"/>
          </w:tcPr>
          <w:p w14:paraId="183246F7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2DE131E0" w14:textId="77777777" w:rsidTr="00C508CD">
        <w:tc>
          <w:tcPr>
            <w:tcW w:w="4928" w:type="dxa"/>
            <w:vAlign w:val="center"/>
            <w:hideMark/>
          </w:tcPr>
          <w:p w14:paraId="33CE7B6D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Médecin traitant sur activité de coordination</w:t>
            </w:r>
          </w:p>
        </w:tc>
        <w:tc>
          <w:tcPr>
            <w:tcW w:w="3712" w:type="dxa"/>
            <w:vAlign w:val="center"/>
          </w:tcPr>
          <w:p w14:paraId="1361E6D5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40183177" w14:textId="77777777" w:rsidTr="00C508CD">
        <w:tc>
          <w:tcPr>
            <w:tcW w:w="4928" w:type="dxa"/>
            <w:vAlign w:val="center"/>
            <w:hideMark/>
          </w:tcPr>
          <w:p w14:paraId="33433691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Adhère association médecins coordonnateurs</w:t>
            </w:r>
          </w:p>
        </w:tc>
        <w:tc>
          <w:tcPr>
            <w:tcW w:w="3712" w:type="dxa"/>
            <w:vAlign w:val="center"/>
          </w:tcPr>
          <w:p w14:paraId="34912A80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</w:tbl>
    <w:p w14:paraId="7B2E6836" w14:textId="77777777" w:rsidR="003B1475" w:rsidRPr="003B1475" w:rsidRDefault="003B1475" w:rsidP="003B1475">
      <w:pPr>
        <w:pStyle w:val="Titre2"/>
        <w:rPr>
          <w:lang w:val="fr-FR"/>
        </w:rPr>
      </w:pPr>
      <w:r w:rsidRPr="003B1475">
        <w:rPr>
          <w:lang w:val="fr-FR"/>
        </w:rPr>
        <w:t>IDEC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3566"/>
      </w:tblGrid>
      <w:tr w:rsidR="003B1475" w:rsidRPr="00C508CD" w14:paraId="3FDD9217" w14:textId="77777777" w:rsidTr="00C508CD">
        <w:tc>
          <w:tcPr>
            <w:tcW w:w="5070" w:type="dxa"/>
            <w:vAlign w:val="center"/>
            <w:hideMark/>
          </w:tcPr>
          <w:p w14:paraId="3E60D27C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Indicateur</w:t>
            </w:r>
          </w:p>
        </w:tc>
        <w:tc>
          <w:tcPr>
            <w:tcW w:w="3570" w:type="dxa"/>
            <w:vAlign w:val="center"/>
            <w:hideMark/>
          </w:tcPr>
          <w:p w14:paraId="2377A40F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Valeur</w:t>
            </w:r>
          </w:p>
        </w:tc>
      </w:tr>
      <w:tr w:rsidR="003B1475" w:rsidRPr="003B1475" w14:paraId="63ABB470" w14:textId="77777777" w:rsidTr="00C508CD">
        <w:tc>
          <w:tcPr>
            <w:tcW w:w="5070" w:type="dxa"/>
            <w:vAlign w:val="center"/>
            <w:hideMark/>
          </w:tcPr>
          <w:p w14:paraId="323A5080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ETP IDEC</w:t>
            </w:r>
          </w:p>
        </w:tc>
        <w:tc>
          <w:tcPr>
            <w:tcW w:w="3570" w:type="dxa"/>
            <w:vAlign w:val="center"/>
          </w:tcPr>
          <w:p w14:paraId="022F17AB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01BD14B5" w14:textId="77777777" w:rsidTr="00C508CD">
        <w:tc>
          <w:tcPr>
            <w:tcW w:w="5070" w:type="dxa"/>
            <w:vAlign w:val="center"/>
            <w:hideMark/>
          </w:tcPr>
          <w:p w14:paraId="4D362B2B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Qualification IDEC</w:t>
            </w:r>
          </w:p>
        </w:tc>
        <w:tc>
          <w:tcPr>
            <w:tcW w:w="3570" w:type="dxa"/>
            <w:vAlign w:val="center"/>
          </w:tcPr>
          <w:p w14:paraId="3222F27B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7A254E84" w14:textId="77777777" w:rsidTr="00C508CD">
        <w:tc>
          <w:tcPr>
            <w:tcW w:w="5070" w:type="dxa"/>
            <w:vAlign w:val="center"/>
            <w:hideMark/>
          </w:tcPr>
          <w:p w14:paraId="4DD003D3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Nombre IDEC ayant exercé dans l’année</w:t>
            </w:r>
          </w:p>
        </w:tc>
        <w:tc>
          <w:tcPr>
            <w:tcW w:w="3570" w:type="dxa"/>
            <w:vAlign w:val="center"/>
          </w:tcPr>
          <w:p w14:paraId="402F859A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3239481C" w14:textId="77777777" w:rsidTr="00C508CD">
        <w:tc>
          <w:tcPr>
            <w:tcW w:w="5070" w:type="dxa"/>
            <w:vAlign w:val="center"/>
            <w:hideMark/>
          </w:tcPr>
          <w:p w14:paraId="04421B89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Nombre de mois couverts par présence IDEC</w:t>
            </w:r>
          </w:p>
        </w:tc>
        <w:tc>
          <w:tcPr>
            <w:tcW w:w="3570" w:type="dxa"/>
            <w:vAlign w:val="center"/>
          </w:tcPr>
          <w:p w14:paraId="77271ABA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</w:tbl>
    <w:p w14:paraId="5A901B6F" w14:textId="77777777" w:rsidR="003B1475" w:rsidRPr="003B1475" w:rsidRDefault="003B1475" w:rsidP="003B1475">
      <w:pPr>
        <w:pStyle w:val="Titre1"/>
        <w:rPr>
          <w:lang w:val="fr-FR"/>
        </w:rPr>
      </w:pPr>
      <w:r w:rsidRPr="003B1475">
        <w:rPr>
          <w:lang w:val="fr-FR"/>
        </w:rPr>
        <w:t>Autres ressources médicales et paramédicales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269"/>
        <w:gridCol w:w="1269"/>
        <w:gridCol w:w="1302"/>
        <w:gridCol w:w="1263"/>
        <w:gridCol w:w="1549"/>
      </w:tblGrid>
      <w:tr w:rsidR="003B1475" w:rsidRPr="00C508CD" w14:paraId="183BCFF4" w14:textId="77777777" w:rsidTr="00C508CD">
        <w:tc>
          <w:tcPr>
            <w:tcW w:w="1932" w:type="dxa"/>
            <w:hideMark/>
          </w:tcPr>
          <w:p w14:paraId="6579532E" w14:textId="77777777" w:rsidR="003B1475" w:rsidRPr="00C508CD" w:rsidRDefault="003B1475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Profession</w:t>
            </w:r>
          </w:p>
        </w:tc>
        <w:tc>
          <w:tcPr>
            <w:tcW w:w="1368" w:type="dxa"/>
            <w:hideMark/>
          </w:tcPr>
          <w:p w14:paraId="7A78EE17" w14:textId="77777777" w:rsidR="003B1475" w:rsidRPr="00C508CD" w:rsidRDefault="003B1475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Salariés (ETP)</w:t>
            </w:r>
          </w:p>
        </w:tc>
        <w:tc>
          <w:tcPr>
            <w:tcW w:w="1368" w:type="dxa"/>
            <w:hideMark/>
          </w:tcPr>
          <w:p w14:paraId="0C52D528" w14:textId="77777777" w:rsidR="003B1475" w:rsidRPr="00C508CD" w:rsidRDefault="003B1475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Salariés</w:t>
            </w:r>
          </w:p>
        </w:tc>
        <w:tc>
          <w:tcPr>
            <w:tcW w:w="1382" w:type="dxa"/>
            <w:hideMark/>
          </w:tcPr>
          <w:p w14:paraId="60C8091D" w14:textId="77777777" w:rsidR="003B1475" w:rsidRPr="00C508CD" w:rsidRDefault="003B1475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Libéraux</w:t>
            </w:r>
          </w:p>
        </w:tc>
        <w:tc>
          <w:tcPr>
            <w:tcW w:w="1372" w:type="dxa"/>
            <w:hideMark/>
          </w:tcPr>
          <w:p w14:paraId="75129677" w14:textId="77777777" w:rsidR="003B1475" w:rsidRPr="00C508CD" w:rsidRDefault="003B1475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Taux rotation</w:t>
            </w:r>
          </w:p>
        </w:tc>
        <w:tc>
          <w:tcPr>
            <w:tcW w:w="1434" w:type="dxa"/>
            <w:hideMark/>
          </w:tcPr>
          <w:p w14:paraId="652359E0" w14:textId="77777777" w:rsidR="003B1475" w:rsidRPr="00C508CD" w:rsidRDefault="003B1475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Taux absentéisme</w:t>
            </w:r>
          </w:p>
        </w:tc>
      </w:tr>
      <w:tr w:rsidR="003B1475" w:rsidRPr="003B1475" w14:paraId="4B1C652D" w14:textId="77777777" w:rsidTr="00C508CD">
        <w:tc>
          <w:tcPr>
            <w:tcW w:w="1932" w:type="dxa"/>
            <w:hideMark/>
          </w:tcPr>
          <w:p w14:paraId="49A5747E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Médecins traitants</w:t>
            </w:r>
          </w:p>
        </w:tc>
        <w:tc>
          <w:tcPr>
            <w:tcW w:w="1368" w:type="dxa"/>
          </w:tcPr>
          <w:p w14:paraId="6B72F018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3371BF42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2DC3083E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2E1FEE05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19FAF1D6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0320198C" w14:textId="77777777" w:rsidTr="00C508CD">
        <w:tc>
          <w:tcPr>
            <w:tcW w:w="1932" w:type="dxa"/>
            <w:hideMark/>
          </w:tcPr>
          <w:p w14:paraId="1B623F4C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Infirmiers</w:t>
            </w:r>
          </w:p>
        </w:tc>
        <w:tc>
          <w:tcPr>
            <w:tcW w:w="1368" w:type="dxa"/>
          </w:tcPr>
          <w:p w14:paraId="2323192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1489D9F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077CCEC7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5A15522D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7EFE76CA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19AF79E1" w14:textId="77777777" w:rsidTr="00C508CD">
        <w:tc>
          <w:tcPr>
            <w:tcW w:w="1932" w:type="dxa"/>
            <w:hideMark/>
          </w:tcPr>
          <w:p w14:paraId="0180D493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Infirmiers psy</w:t>
            </w:r>
          </w:p>
        </w:tc>
        <w:tc>
          <w:tcPr>
            <w:tcW w:w="1368" w:type="dxa"/>
          </w:tcPr>
          <w:p w14:paraId="4667AE2C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1291A340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783089BD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79212067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06E4FC4B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592C7FCD" w14:textId="77777777" w:rsidTr="00C508CD">
        <w:tc>
          <w:tcPr>
            <w:tcW w:w="1932" w:type="dxa"/>
            <w:hideMark/>
          </w:tcPr>
          <w:p w14:paraId="7BE35BCA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Kinésithérapeutes</w:t>
            </w:r>
          </w:p>
        </w:tc>
        <w:tc>
          <w:tcPr>
            <w:tcW w:w="1368" w:type="dxa"/>
          </w:tcPr>
          <w:p w14:paraId="5C455748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6B324B95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038A7896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7240C3DE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39A71063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4B073B4E" w14:textId="77777777" w:rsidTr="00C508CD">
        <w:tc>
          <w:tcPr>
            <w:tcW w:w="1932" w:type="dxa"/>
            <w:hideMark/>
          </w:tcPr>
          <w:p w14:paraId="1B2FD383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Psychologue</w:t>
            </w:r>
          </w:p>
        </w:tc>
        <w:tc>
          <w:tcPr>
            <w:tcW w:w="1368" w:type="dxa"/>
          </w:tcPr>
          <w:p w14:paraId="14D1FB9E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56AEAA9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05D487E2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456D8EB7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1708E35E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6A6293BA" w14:textId="77777777" w:rsidTr="00C508CD">
        <w:tc>
          <w:tcPr>
            <w:tcW w:w="1932" w:type="dxa"/>
            <w:hideMark/>
          </w:tcPr>
          <w:p w14:paraId="6F7AF4FA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Ergothérapeute</w:t>
            </w:r>
          </w:p>
        </w:tc>
        <w:tc>
          <w:tcPr>
            <w:tcW w:w="1368" w:type="dxa"/>
          </w:tcPr>
          <w:p w14:paraId="5B150C43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5184407A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59AA75DD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7B788E8D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5B01AD4F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7A3BE5B3" w14:textId="77777777" w:rsidTr="00C508CD">
        <w:tc>
          <w:tcPr>
            <w:tcW w:w="1932" w:type="dxa"/>
            <w:hideMark/>
          </w:tcPr>
          <w:p w14:paraId="62CA3337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Psychomotricien</w:t>
            </w:r>
          </w:p>
        </w:tc>
        <w:tc>
          <w:tcPr>
            <w:tcW w:w="1368" w:type="dxa"/>
          </w:tcPr>
          <w:p w14:paraId="021BAD5C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7AD656DE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0BCF888D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33B6440B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725D2406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11939407" w14:textId="77777777" w:rsidTr="00C508CD">
        <w:tc>
          <w:tcPr>
            <w:tcW w:w="1932" w:type="dxa"/>
            <w:hideMark/>
          </w:tcPr>
          <w:p w14:paraId="66E7F70A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Orthophoniste</w:t>
            </w:r>
          </w:p>
        </w:tc>
        <w:tc>
          <w:tcPr>
            <w:tcW w:w="1368" w:type="dxa"/>
          </w:tcPr>
          <w:p w14:paraId="6BFD33F0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6BBE814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0673AF1C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1F117EF2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7D3FBF1C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1A1EA5D2" w14:textId="77777777" w:rsidTr="00C508CD">
        <w:tc>
          <w:tcPr>
            <w:tcW w:w="1932" w:type="dxa"/>
            <w:hideMark/>
          </w:tcPr>
          <w:p w14:paraId="65A297F3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Diététicienne</w:t>
            </w:r>
          </w:p>
        </w:tc>
        <w:tc>
          <w:tcPr>
            <w:tcW w:w="1368" w:type="dxa"/>
          </w:tcPr>
          <w:p w14:paraId="29AC2317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4BCAECB7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42E80DA2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5B5FE1EE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086B5EC0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25F99FDD" w14:textId="77777777" w:rsidTr="00C508CD">
        <w:tc>
          <w:tcPr>
            <w:tcW w:w="1932" w:type="dxa"/>
            <w:hideMark/>
          </w:tcPr>
          <w:p w14:paraId="24CC3A5D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Pédicure-podologue</w:t>
            </w:r>
          </w:p>
        </w:tc>
        <w:tc>
          <w:tcPr>
            <w:tcW w:w="1368" w:type="dxa"/>
          </w:tcPr>
          <w:p w14:paraId="49E7C9CA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5C353993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00EEAB86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5F36F577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5A73C280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1DE1B29E" w14:textId="77777777" w:rsidTr="00C508CD">
        <w:tc>
          <w:tcPr>
            <w:tcW w:w="1932" w:type="dxa"/>
            <w:hideMark/>
          </w:tcPr>
          <w:p w14:paraId="7476A252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AS non ASG</w:t>
            </w:r>
          </w:p>
        </w:tc>
        <w:tc>
          <w:tcPr>
            <w:tcW w:w="1368" w:type="dxa"/>
          </w:tcPr>
          <w:p w14:paraId="063E171C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17092F44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56670FFB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4ADCE693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17867FCE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64D4431B" w14:textId="77777777" w:rsidTr="00C508CD">
        <w:tc>
          <w:tcPr>
            <w:tcW w:w="1932" w:type="dxa"/>
            <w:hideMark/>
          </w:tcPr>
          <w:p w14:paraId="768E1463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AS ASG</w:t>
            </w:r>
          </w:p>
        </w:tc>
        <w:tc>
          <w:tcPr>
            <w:tcW w:w="1368" w:type="dxa"/>
          </w:tcPr>
          <w:p w14:paraId="43B1149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7B70FEE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38F11B99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14BC9154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212007B4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030EE0D9" w14:textId="77777777" w:rsidTr="00C508CD">
        <w:tc>
          <w:tcPr>
            <w:tcW w:w="1932" w:type="dxa"/>
            <w:hideMark/>
          </w:tcPr>
          <w:p w14:paraId="3E1F3DEC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AMP</w:t>
            </w:r>
          </w:p>
        </w:tc>
        <w:tc>
          <w:tcPr>
            <w:tcW w:w="1368" w:type="dxa"/>
          </w:tcPr>
          <w:p w14:paraId="4F975BC7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7CA8C159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710E6E49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51A9E992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7E725409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79453285" w14:textId="77777777" w:rsidTr="00C508CD">
        <w:tc>
          <w:tcPr>
            <w:tcW w:w="1932" w:type="dxa"/>
            <w:hideMark/>
          </w:tcPr>
          <w:p w14:paraId="6CD496CF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AES</w:t>
            </w:r>
          </w:p>
        </w:tc>
        <w:tc>
          <w:tcPr>
            <w:tcW w:w="1368" w:type="dxa"/>
          </w:tcPr>
          <w:p w14:paraId="32AA62F6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4DA3472A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0BEE0142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44B30323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228C3E77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131F8FD5" w14:textId="77777777" w:rsidTr="00C508CD">
        <w:tc>
          <w:tcPr>
            <w:tcW w:w="1932" w:type="dxa"/>
            <w:hideMark/>
          </w:tcPr>
          <w:p w14:paraId="6EB0099B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APA</w:t>
            </w:r>
          </w:p>
        </w:tc>
        <w:tc>
          <w:tcPr>
            <w:tcW w:w="1368" w:type="dxa"/>
          </w:tcPr>
          <w:p w14:paraId="726D71B9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6BB0AE21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741525CA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6A57B5A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41E1EBCB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485CDC03" w14:textId="77777777" w:rsidTr="00C508CD">
        <w:tc>
          <w:tcPr>
            <w:tcW w:w="1932" w:type="dxa"/>
            <w:hideMark/>
          </w:tcPr>
          <w:p w14:paraId="3CDDA3FD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Dentiste</w:t>
            </w:r>
          </w:p>
        </w:tc>
        <w:tc>
          <w:tcPr>
            <w:tcW w:w="1368" w:type="dxa"/>
          </w:tcPr>
          <w:p w14:paraId="1DE8F0F0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0C6FDA5E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3A18FDF3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6BD316C9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1C1E101D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6DF326A6" w14:textId="77777777" w:rsidTr="00C508CD">
        <w:tc>
          <w:tcPr>
            <w:tcW w:w="1932" w:type="dxa"/>
            <w:hideMark/>
          </w:tcPr>
          <w:p w14:paraId="2D7130C3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lastRenderedPageBreak/>
              <w:t>Opticien</w:t>
            </w:r>
          </w:p>
        </w:tc>
        <w:tc>
          <w:tcPr>
            <w:tcW w:w="1368" w:type="dxa"/>
          </w:tcPr>
          <w:p w14:paraId="6A68823A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4658DFA9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5A892225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59EFD7C8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6135F489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2C485717" w14:textId="77777777" w:rsidTr="00C508CD">
        <w:tc>
          <w:tcPr>
            <w:tcW w:w="1932" w:type="dxa"/>
            <w:hideMark/>
          </w:tcPr>
          <w:p w14:paraId="241EAA50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Audioprothésiste</w:t>
            </w:r>
          </w:p>
        </w:tc>
        <w:tc>
          <w:tcPr>
            <w:tcW w:w="1368" w:type="dxa"/>
          </w:tcPr>
          <w:p w14:paraId="47788A37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765B40E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25D712AD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46F44872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248C0FD6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305D85E4" w14:textId="77777777" w:rsidTr="00C508CD">
        <w:tc>
          <w:tcPr>
            <w:tcW w:w="1932" w:type="dxa"/>
            <w:hideMark/>
          </w:tcPr>
          <w:p w14:paraId="6E41D8BB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Art-thérapeute</w:t>
            </w:r>
          </w:p>
        </w:tc>
        <w:tc>
          <w:tcPr>
            <w:tcW w:w="1368" w:type="dxa"/>
          </w:tcPr>
          <w:p w14:paraId="6F2473CB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647B284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63C63863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466E1810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089DFF73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5A27A74C" w14:textId="77777777" w:rsidTr="00C508CD">
        <w:tc>
          <w:tcPr>
            <w:tcW w:w="1932" w:type="dxa"/>
            <w:hideMark/>
          </w:tcPr>
          <w:p w14:paraId="0EE64EA1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Musicothérapeute</w:t>
            </w:r>
          </w:p>
        </w:tc>
        <w:tc>
          <w:tcPr>
            <w:tcW w:w="1368" w:type="dxa"/>
          </w:tcPr>
          <w:p w14:paraId="34631EF3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59A72D69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7D860CE0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1AA8F79F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5F30472E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35702398" w14:textId="77777777" w:rsidTr="00C508CD">
        <w:tc>
          <w:tcPr>
            <w:tcW w:w="1932" w:type="dxa"/>
            <w:hideMark/>
          </w:tcPr>
          <w:p w14:paraId="3E49E48D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Animateurs</w:t>
            </w:r>
          </w:p>
        </w:tc>
        <w:tc>
          <w:tcPr>
            <w:tcW w:w="1368" w:type="dxa"/>
          </w:tcPr>
          <w:p w14:paraId="33D1DC2D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14F873DB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1A81534E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6E659A65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4AE10456" w14:textId="77777777" w:rsidR="003B1475" w:rsidRPr="003B1475" w:rsidRDefault="003B1475">
            <w:pPr>
              <w:rPr>
                <w:lang w:val="fr-FR"/>
              </w:rPr>
            </w:pPr>
          </w:p>
        </w:tc>
      </w:tr>
      <w:tr w:rsidR="003B1475" w:rsidRPr="003B1475" w14:paraId="7BC418F7" w14:textId="77777777" w:rsidTr="00C508CD">
        <w:tc>
          <w:tcPr>
            <w:tcW w:w="1932" w:type="dxa"/>
          </w:tcPr>
          <w:p w14:paraId="2A125B95" w14:textId="77777777" w:rsidR="003B1475" w:rsidRPr="003B1475" w:rsidRDefault="003B1475">
            <w:pPr>
              <w:rPr>
                <w:lang w:val="fr-FR"/>
              </w:rPr>
            </w:pPr>
            <w:r w:rsidRPr="003B1475">
              <w:rPr>
                <w:lang w:val="fr-FR"/>
              </w:rPr>
              <w:t>Autres</w:t>
            </w:r>
          </w:p>
        </w:tc>
        <w:tc>
          <w:tcPr>
            <w:tcW w:w="1368" w:type="dxa"/>
          </w:tcPr>
          <w:p w14:paraId="1D50230C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68" w:type="dxa"/>
          </w:tcPr>
          <w:p w14:paraId="265D3484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82" w:type="dxa"/>
          </w:tcPr>
          <w:p w14:paraId="60B4656C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372" w:type="dxa"/>
          </w:tcPr>
          <w:p w14:paraId="03A3C64A" w14:textId="77777777" w:rsidR="003B1475" w:rsidRPr="003B1475" w:rsidRDefault="003B1475">
            <w:pPr>
              <w:rPr>
                <w:lang w:val="fr-FR"/>
              </w:rPr>
            </w:pPr>
          </w:p>
        </w:tc>
        <w:tc>
          <w:tcPr>
            <w:tcW w:w="1434" w:type="dxa"/>
          </w:tcPr>
          <w:p w14:paraId="3CFAC77F" w14:textId="77777777" w:rsidR="003B1475" w:rsidRPr="003B1475" w:rsidRDefault="003B1475">
            <w:pPr>
              <w:rPr>
                <w:lang w:val="fr-FR"/>
              </w:rPr>
            </w:pPr>
          </w:p>
        </w:tc>
      </w:tr>
    </w:tbl>
    <w:p w14:paraId="2CFEC706" w14:textId="77777777" w:rsidR="003B1475" w:rsidRPr="003B1475" w:rsidRDefault="003B1475" w:rsidP="003B1475">
      <w:pPr>
        <w:pStyle w:val="Titre2"/>
        <w:rPr>
          <w:lang w:val="fr-FR"/>
        </w:rPr>
      </w:pPr>
      <w:r w:rsidRPr="003B1475">
        <w:rPr>
          <w:lang w:val="fr-FR"/>
        </w:rPr>
        <w:t>IDE de nuit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B1475" w:rsidRPr="00C508CD" w14:paraId="2A5B672B" w14:textId="77777777" w:rsidTr="00C508CD">
        <w:tc>
          <w:tcPr>
            <w:tcW w:w="4320" w:type="dxa"/>
            <w:vAlign w:val="center"/>
            <w:hideMark/>
          </w:tcPr>
          <w:p w14:paraId="4525FE6E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Type</w:t>
            </w:r>
          </w:p>
        </w:tc>
        <w:tc>
          <w:tcPr>
            <w:tcW w:w="4320" w:type="dxa"/>
            <w:vAlign w:val="center"/>
            <w:hideMark/>
          </w:tcPr>
          <w:p w14:paraId="5D9EA637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Oui/Non</w:t>
            </w:r>
          </w:p>
        </w:tc>
      </w:tr>
      <w:tr w:rsidR="003B1475" w:rsidRPr="003B1475" w14:paraId="10F5EC5B" w14:textId="77777777" w:rsidTr="00C508CD">
        <w:tc>
          <w:tcPr>
            <w:tcW w:w="4320" w:type="dxa"/>
            <w:vAlign w:val="center"/>
            <w:hideMark/>
          </w:tcPr>
          <w:p w14:paraId="0F91B8A3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IDE de nuit sur site en permanence</w:t>
            </w:r>
          </w:p>
        </w:tc>
        <w:tc>
          <w:tcPr>
            <w:tcW w:w="4320" w:type="dxa"/>
            <w:vAlign w:val="center"/>
          </w:tcPr>
          <w:p w14:paraId="6464FAC9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770A1C88" w14:textId="77777777" w:rsidTr="00C508CD">
        <w:tc>
          <w:tcPr>
            <w:tcW w:w="4320" w:type="dxa"/>
            <w:vAlign w:val="center"/>
            <w:hideMark/>
          </w:tcPr>
          <w:p w14:paraId="457911C9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IDE de nuit partagé entre EHPAD</w:t>
            </w:r>
          </w:p>
        </w:tc>
        <w:tc>
          <w:tcPr>
            <w:tcW w:w="4320" w:type="dxa"/>
            <w:vAlign w:val="center"/>
          </w:tcPr>
          <w:p w14:paraId="50AC24BC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2633DC84" w14:textId="77777777" w:rsidTr="00C508CD">
        <w:tc>
          <w:tcPr>
            <w:tcW w:w="4320" w:type="dxa"/>
            <w:vAlign w:val="center"/>
            <w:hideMark/>
          </w:tcPr>
          <w:p w14:paraId="59F57E3F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IDE de nuit d’astreinte ou de garde</w:t>
            </w:r>
          </w:p>
        </w:tc>
        <w:tc>
          <w:tcPr>
            <w:tcW w:w="4320" w:type="dxa"/>
            <w:vAlign w:val="center"/>
          </w:tcPr>
          <w:p w14:paraId="39F92602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</w:tbl>
    <w:p w14:paraId="2E9F79DD" w14:textId="77777777" w:rsidR="003B1475" w:rsidRPr="003B1475" w:rsidRDefault="003B1475" w:rsidP="00C508CD">
      <w:pPr>
        <w:spacing w:before="120"/>
        <w:rPr>
          <w:lang w:val="fr-FR"/>
        </w:rPr>
      </w:pPr>
      <w:r w:rsidRPr="003B1475">
        <w:rPr>
          <w:lang w:val="fr-FR"/>
        </w:rPr>
        <w:t>Si astreinte ou garde, au cours de l’année passée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B1475" w:rsidRPr="00C508CD" w14:paraId="5B1742A1" w14:textId="77777777" w:rsidTr="00C508CD">
        <w:tc>
          <w:tcPr>
            <w:tcW w:w="4320" w:type="dxa"/>
            <w:vAlign w:val="center"/>
            <w:hideMark/>
          </w:tcPr>
          <w:p w14:paraId="3712D8D2" w14:textId="77777777" w:rsidR="003B1475" w:rsidRPr="00C508CD" w:rsidRDefault="003B1475" w:rsidP="00C508CD">
            <w:pPr>
              <w:rPr>
                <w:b/>
                <w:lang w:val="fr-FR"/>
              </w:rPr>
            </w:pPr>
          </w:p>
        </w:tc>
        <w:tc>
          <w:tcPr>
            <w:tcW w:w="4320" w:type="dxa"/>
            <w:vAlign w:val="center"/>
            <w:hideMark/>
          </w:tcPr>
          <w:p w14:paraId="6914B958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Nombre</w:t>
            </w:r>
          </w:p>
        </w:tc>
      </w:tr>
      <w:tr w:rsidR="003B1475" w:rsidRPr="003B1475" w14:paraId="678427FB" w14:textId="77777777" w:rsidTr="00C508CD">
        <w:tc>
          <w:tcPr>
            <w:tcW w:w="4320" w:type="dxa"/>
            <w:vAlign w:val="center"/>
            <w:hideMark/>
          </w:tcPr>
          <w:p w14:paraId="2663F647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Appels IDE de nuit</w:t>
            </w:r>
          </w:p>
        </w:tc>
        <w:tc>
          <w:tcPr>
            <w:tcW w:w="4320" w:type="dxa"/>
            <w:vAlign w:val="center"/>
          </w:tcPr>
          <w:p w14:paraId="63EBC8D3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0ECDA257" w14:textId="77777777" w:rsidTr="00C508CD">
        <w:tc>
          <w:tcPr>
            <w:tcW w:w="4320" w:type="dxa"/>
            <w:vAlign w:val="center"/>
            <w:hideMark/>
          </w:tcPr>
          <w:p w14:paraId="53FEC683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Interventions sur site</w:t>
            </w:r>
          </w:p>
        </w:tc>
        <w:tc>
          <w:tcPr>
            <w:tcW w:w="4320" w:type="dxa"/>
            <w:vAlign w:val="center"/>
          </w:tcPr>
          <w:p w14:paraId="701272DE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7FB1A3FF" w14:textId="77777777" w:rsidTr="00C508CD">
        <w:tc>
          <w:tcPr>
            <w:tcW w:w="4320" w:type="dxa"/>
            <w:vAlign w:val="center"/>
            <w:hideMark/>
          </w:tcPr>
          <w:p w14:paraId="01D9A878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Interventions à distance</w:t>
            </w:r>
          </w:p>
        </w:tc>
        <w:tc>
          <w:tcPr>
            <w:tcW w:w="4320" w:type="dxa"/>
            <w:vAlign w:val="center"/>
          </w:tcPr>
          <w:p w14:paraId="1620B44D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</w:tbl>
    <w:p w14:paraId="5CED5D0E" w14:textId="77777777" w:rsidR="003B1475" w:rsidRPr="003B1475" w:rsidRDefault="003B1475" w:rsidP="003B1475">
      <w:pPr>
        <w:pStyle w:val="Titre1"/>
        <w:rPr>
          <w:lang w:val="fr-FR"/>
        </w:rPr>
      </w:pPr>
      <w:r w:rsidRPr="003B1475">
        <w:rPr>
          <w:lang w:val="fr-FR"/>
        </w:rPr>
        <w:t>Matériel médical</w:t>
      </w:r>
    </w:p>
    <w:p w14:paraId="1917BFD3" w14:textId="77777777" w:rsidR="003B1475" w:rsidRPr="003B1475" w:rsidRDefault="003B1475" w:rsidP="003B1475">
      <w:pPr>
        <w:rPr>
          <w:lang w:val="fr-FR"/>
        </w:rPr>
      </w:pPr>
      <w:proofErr w:type="spellStart"/>
      <w:r w:rsidRPr="003B1475">
        <w:rPr>
          <w:lang w:val="fr-FR"/>
        </w:rPr>
        <w:t>Disposez vous</w:t>
      </w:r>
      <w:proofErr w:type="spellEnd"/>
      <w:r w:rsidRPr="003B1475">
        <w:rPr>
          <w:lang w:val="fr-FR"/>
        </w:rPr>
        <w:t xml:space="preserve"> </w:t>
      </w:r>
      <w:r>
        <w:rPr>
          <w:lang w:val="fr-FR"/>
        </w:rPr>
        <w:t xml:space="preserve">dans </w:t>
      </w:r>
      <w:r w:rsidRPr="003B1475">
        <w:rPr>
          <w:lang w:val="fr-FR"/>
        </w:rPr>
        <w:t>l’EHPAD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110"/>
      </w:tblGrid>
      <w:tr w:rsidR="003B1475" w:rsidRPr="00C508CD" w14:paraId="0A4C59C7" w14:textId="77777777" w:rsidTr="00C508CD">
        <w:tc>
          <w:tcPr>
            <w:tcW w:w="4503" w:type="dxa"/>
            <w:vAlign w:val="center"/>
            <w:hideMark/>
          </w:tcPr>
          <w:p w14:paraId="3F26BE0C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Équipement</w:t>
            </w:r>
          </w:p>
        </w:tc>
        <w:tc>
          <w:tcPr>
            <w:tcW w:w="4110" w:type="dxa"/>
            <w:vAlign w:val="center"/>
            <w:hideMark/>
          </w:tcPr>
          <w:p w14:paraId="4C559545" w14:textId="77777777" w:rsidR="003B1475" w:rsidRPr="00C508CD" w:rsidRDefault="003B1475" w:rsidP="00C508CD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Oui/Non</w:t>
            </w:r>
          </w:p>
        </w:tc>
      </w:tr>
      <w:tr w:rsidR="003B1475" w:rsidRPr="003B1475" w14:paraId="662CFA6B" w14:textId="77777777" w:rsidTr="00C508CD">
        <w:tc>
          <w:tcPr>
            <w:tcW w:w="4503" w:type="dxa"/>
            <w:vAlign w:val="center"/>
            <w:hideMark/>
          </w:tcPr>
          <w:p w14:paraId="2E1CD560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Électrocardiographe</w:t>
            </w:r>
          </w:p>
        </w:tc>
        <w:tc>
          <w:tcPr>
            <w:tcW w:w="4110" w:type="dxa"/>
            <w:vAlign w:val="center"/>
          </w:tcPr>
          <w:p w14:paraId="2332928D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18DE581F" w14:textId="77777777" w:rsidTr="00C508CD">
        <w:tc>
          <w:tcPr>
            <w:tcW w:w="4503" w:type="dxa"/>
            <w:vAlign w:val="center"/>
            <w:hideMark/>
          </w:tcPr>
          <w:p w14:paraId="668FDAD9" w14:textId="77777777" w:rsidR="003B1475" w:rsidRPr="003B1475" w:rsidRDefault="003B1475" w:rsidP="00C508CD">
            <w:pPr>
              <w:rPr>
                <w:lang w:val="fr-FR"/>
              </w:rPr>
            </w:pPr>
            <w:proofErr w:type="spellStart"/>
            <w:r w:rsidRPr="003B1475">
              <w:rPr>
                <w:lang w:val="fr-FR"/>
              </w:rPr>
              <w:t>Bladder</w:t>
            </w:r>
            <w:proofErr w:type="spellEnd"/>
            <w:r w:rsidRPr="003B1475">
              <w:rPr>
                <w:lang w:val="fr-FR"/>
              </w:rPr>
              <w:t xml:space="preserve"> scan</w:t>
            </w:r>
          </w:p>
        </w:tc>
        <w:tc>
          <w:tcPr>
            <w:tcW w:w="4110" w:type="dxa"/>
            <w:vAlign w:val="center"/>
          </w:tcPr>
          <w:p w14:paraId="37CB99F7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5622F0E0" w14:textId="77777777" w:rsidTr="00C508CD">
        <w:tc>
          <w:tcPr>
            <w:tcW w:w="4503" w:type="dxa"/>
            <w:vAlign w:val="center"/>
            <w:hideMark/>
          </w:tcPr>
          <w:p w14:paraId="24E76A5D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Seringues électriques</w:t>
            </w:r>
          </w:p>
        </w:tc>
        <w:tc>
          <w:tcPr>
            <w:tcW w:w="4110" w:type="dxa"/>
            <w:vAlign w:val="center"/>
          </w:tcPr>
          <w:p w14:paraId="5CE8481A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7CDFE1FA" w14:textId="77777777" w:rsidTr="00C508CD">
        <w:tc>
          <w:tcPr>
            <w:tcW w:w="4503" w:type="dxa"/>
            <w:vAlign w:val="center"/>
            <w:hideMark/>
          </w:tcPr>
          <w:p w14:paraId="157F9CA4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A</w:t>
            </w:r>
            <w:r>
              <w:rPr>
                <w:lang w:val="fr-FR"/>
              </w:rPr>
              <w:t>utres a</w:t>
            </w:r>
            <w:r w:rsidRPr="003B1475">
              <w:rPr>
                <w:lang w:val="fr-FR"/>
              </w:rPr>
              <w:t>ppareils d’échographie</w:t>
            </w:r>
          </w:p>
        </w:tc>
        <w:tc>
          <w:tcPr>
            <w:tcW w:w="4110" w:type="dxa"/>
            <w:vAlign w:val="center"/>
          </w:tcPr>
          <w:p w14:paraId="5BA8FC32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5076E204" w14:textId="77777777" w:rsidTr="00C508CD">
        <w:tc>
          <w:tcPr>
            <w:tcW w:w="4503" w:type="dxa"/>
            <w:vAlign w:val="center"/>
            <w:hideMark/>
          </w:tcPr>
          <w:p w14:paraId="33ED2F87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Matériel</w:t>
            </w:r>
            <w:r>
              <w:rPr>
                <w:lang w:val="fr-FR"/>
              </w:rPr>
              <w:t xml:space="preserve"> spécifique à la </w:t>
            </w:r>
            <w:r w:rsidRPr="003B1475">
              <w:rPr>
                <w:lang w:val="fr-FR"/>
              </w:rPr>
              <w:t xml:space="preserve"> télémédecine</w:t>
            </w:r>
          </w:p>
        </w:tc>
        <w:tc>
          <w:tcPr>
            <w:tcW w:w="4110" w:type="dxa"/>
            <w:vAlign w:val="center"/>
          </w:tcPr>
          <w:p w14:paraId="2D4523B0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12E6AF8C" w14:textId="77777777" w:rsidTr="00C508CD">
        <w:tc>
          <w:tcPr>
            <w:tcW w:w="4503" w:type="dxa"/>
            <w:vAlign w:val="center"/>
            <w:hideMark/>
          </w:tcPr>
          <w:p w14:paraId="7BC98D70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Extracteur oxygène</w:t>
            </w:r>
          </w:p>
        </w:tc>
        <w:tc>
          <w:tcPr>
            <w:tcW w:w="4110" w:type="dxa"/>
            <w:vAlign w:val="center"/>
          </w:tcPr>
          <w:p w14:paraId="7E4407A8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0DC3C725" w14:textId="77777777" w:rsidTr="00C508CD">
        <w:tc>
          <w:tcPr>
            <w:tcW w:w="4503" w:type="dxa"/>
            <w:vAlign w:val="center"/>
            <w:hideMark/>
          </w:tcPr>
          <w:p w14:paraId="36E9368C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Bouteille oxygène</w:t>
            </w:r>
          </w:p>
        </w:tc>
        <w:tc>
          <w:tcPr>
            <w:tcW w:w="4110" w:type="dxa"/>
            <w:vAlign w:val="center"/>
          </w:tcPr>
          <w:p w14:paraId="2BDE648A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0436F719" w14:textId="77777777" w:rsidTr="00C508CD">
        <w:tc>
          <w:tcPr>
            <w:tcW w:w="4503" w:type="dxa"/>
            <w:vAlign w:val="center"/>
            <w:hideMark/>
          </w:tcPr>
          <w:p w14:paraId="2ABB9515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Saturomètre</w:t>
            </w:r>
          </w:p>
        </w:tc>
        <w:tc>
          <w:tcPr>
            <w:tcW w:w="4110" w:type="dxa"/>
            <w:vAlign w:val="center"/>
          </w:tcPr>
          <w:p w14:paraId="79531AC5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0F0EFC68" w14:textId="77777777" w:rsidTr="00C508CD">
        <w:tc>
          <w:tcPr>
            <w:tcW w:w="4503" w:type="dxa"/>
            <w:vAlign w:val="center"/>
            <w:hideMark/>
          </w:tcPr>
          <w:p w14:paraId="4BB2338D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Fluides muraux</w:t>
            </w:r>
          </w:p>
        </w:tc>
        <w:tc>
          <w:tcPr>
            <w:tcW w:w="4110" w:type="dxa"/>
            <w:vAlign w:val="center"/>
          </w:tcPr>
          <w:p w14:paraId="0E708E47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30EC0EE8" w14:textId="77777777" w:rsidTr="00C508CD">
        <w:tc>
          <w:tcPr>
            <w:tcW w:w="4503" w:type="dxa"/>
            <w:vAlign w:val="center"/>
            <w:hideMark/>
          </w:tcPr>
          <w:p w14:paraId="4CF5E79D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Extracteur cérumen</w:t>
            </w:r>
          </w:p>
        </w:tc>
        <w:tc>
          <w:tcPr>
            <w:tcW w:w="4110" w:type="dxa"/>
            <w:vAlign w:val="center"/>
          </w:tcPr>
          <w:p w14:paraId="10C356F7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  <w:tr w:rsidR="003B1475" w:rsidRPr="003B1475" w14:paraId="2448E330" w14:textId="77777777" w:rsidTr="00C508CD">
        <w:tc>
          <w:tcPr>
            <w:tcW w:w="4503" w:type="dxa"/>
            <w:vAlign w:val="center"/>
            <w:hideMark/>
          </w:tcPr>
          <w:p w14:paraId="6B04B791" w14:textId="77777777" w:rsidR="003B1475" w:rsidRPr="003B1475" w:rsidRDefault="003B1475" w:rsidP="00C508CD">
            <w:pPr>
              <w:rPr>
                <w:lang w:val="fr-FR"/>
              </w:rPr>
            </w:pPr>
            <w:r w:rsidRPr="003B1475">
              <w:rPr>
                <w:lang w:val="fr-FR"/>
              </w:rPr>
              <w:t>Doppler vasculaire de poche</w:t>
            </w:r>
          </w:p>
        </w:tc>
        <w:tc>
          <w:tcPr>
            <w:tcW w:w="4110" w:type="dxa"/>
            <w:vAlign w:val="center"/>
          </w:tcPr>
          <w:p w14:paraId="2F0314FC" w14:textId="77777777" w:rsidR="003B1475" w:rsidRPr="003B1475" w:rsidRDefault="003B1475" w:rsidP="00C508CD">
            <w:pPr>
              <w:rPr>
                <w:lang w:val="fr-FR"/>
              </w:rPr>
            </w:pPr>
          </w:p>
        </w:tc>
      </w:tr>
    </w:tbl>
    <w:p w14:paraId="1B406189" w14:textId="77777777" w:rsidR="003B1475" w:rsidRDefault="003B1475" w:rsidP="003B1475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B1475" w:rsidRPr="00C508CD" w14:paraId="57775660" w14:textId="77777777" w:rsidTr="003B1475">
        <w:tc>
          <w:tcPr>
            <w:tcW w:w="4390" w:type="dxa"/>
          </w:tcPr>
          <w:p w14:paraId="0FEA87FC" w14:textId="77777777" w:rsidR="003B1475" w:rsidRPr="00C508CD" w:rsidRDefault="003B1475" w:rsidP="004D5068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 xml:space="preserve"> </w:t>
            </w:r>
          </w:p>
        </w:tc>
        <w:tc>
          <w:tcPr>
            <w:tcW w:w="4390" w:type="dxa"/>
          </w:tcPr>
          <w:p w14:paraId="336F7F67" w14:textId="77777777" w:rsidR="003B1475" w:rsidRPr="00C508CD" w:rsidRDefault="003B1475" w:rsidP="004D5068">
            <w:pPr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Nombre</w:t>
            </w:r>
          </w:p>
        </w:tc>
      </w:tr>
      <w:tr w:rsidR="003B1475" w:rsidRPr="003B1475" w14:paraId="67706DAE" w14:textId="77777777" w:rsidTr="003B1475">
        <w:tc>
          <w:tcPr>
            <w:tcW w:w="4390" w:type="dxa"/>
          </w:tcPr>
          <w:p w14:paraId="1839976A" w14:textId="77777777" w:rsidR="003B1475" w:rsidRPr="003B1475" w:rsidRDefault="003B1475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 xml:space="preserve">Lits équipés de rails </w:t>
            </w:r>
          </w:p>
        </w:tc>
        <w:tc>
          <w:tcPr>
            <w:tcW w:w="4390" w:type="dxa"/>
          </w:tcPr>
          <w:p w14:paraId="74727E9E" w14:textId="77777777" w:rsidR="003B1475" w:rsidRPr="003B1475" w:rsidRDefault="003B1475" w:rsidP="004D5068">
            <w:pPr>
              <w:rPr>
                <w:lang w:val="fr-FR"/>
              </w:rPr>
            </w:pPr>
          </w:p>
        </w:tc>
      </w:tr>
      <w:tr w:rsidR="003B1475" w:rsidRPr="003B1475" w14:paraId="31110D97" w14:textId="77777777" w:rsidTr="003B1475">
        <w:tc>
          <w:tcPr>
            <w:tcW w:w="4390" w:type="dxa"/>
          </w:tcPr>
          <w:p w14:paraId="5F2C96D5" w14:textId="77777777" w:rsidR="003B1475" w:rsidRPr="003B1475" w:rsidRDefault="003B1475" w:rsidP="004D5068">
            <w:pPr>
              <w:rPr>
                <w:lang w:val="fr-FR"/>
              </w:rPr>
            </w:pPr>
            <w:r w:rsidRPr="003B1475">
              <w:rPr>
                <w:lang w:val="fr-FR"/>
              </w:rPr>
              <w:t xml:space="preserve">Lèves malades </w:t>
            </w:r>
          </w:p>
        </w:tc>
        <w:tc>
          <w:tcPr>
            <w:tcW w:w="4390" w:type="dxa"/>
          </w:tcPr>
          <w:p w14:paraId="4CA3556D" w14:textId="77777777" w:rsidR="003B1475" w:rsidRPr="003B1475" w:rsidRDefault="003B1475" w:rsidP="004D5068">
            <w:pPr>
              <w:rPr>
                <w:lang w:val="fr-FR"/>
              </w:rPr>
            </w:pPr>
          </w:p>
        </w:tc>
      </w:tr>
    </w:tbl>
    <w:p w14:paraId="76432F45" w14:textId="77777777" w:rsidR="003B1475" w:rsidRPr="00C508CD" w:rsidRDefault="003B1475" w:rsidP="003B1475">
      <w:pPr>
        <w:pStyle w:val="Titre1"/>
        <w:rPr>
          <w:lang w:val="fr-FR"/>
        </w:rPr>
      </w:pPr>
      <w:r>
        <w:rPr>
          <w:lang w:val="fr-FR"/>
        </w:rPr>
        <w:lastRenderedPageBreak/>
        <w:t>Conventions et partenariats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3B1475" w:rsidRPr="00C508CD" w14:paraId="1D72E84A" w14:textId="77777777" w:rsidTr="00C508CD">
        <w:trPr>
          <w:trHeight w:hRule="exact" w:val="1144"/>
        </w:trPr>
        <w:tc>
          <w:tcPr>
            <w:tcW w:w="2880" w:type="dxa"/>
            <w:vAlign w:val="center"/>
            <w:hideMark/>
          </w:tcPr>
          <w:p w14:paraId="0A796CF8" w14:textId="77777777" w:rsidR="003B1475" w:rsidRPr="00C508CD" w:rsidRDefault="003B1475" w:rsidP="00C508CD">
            <w:pPr>
              <w:keepNext/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Équipe / service</w:t>
            </w:r>
          </w:p>
        </w:tc>
        <w:tc>
          <w:tcPr>
            <w:tcW w:w="2880" w:type="dxa"/>
            <w:vAlign w:val="center"/>
            <w:hideMark/>
          </w:tcPr>
          <w:p w14:paraId="6F562628" w14:textId="77777777" w:rsidR="003B1475" w:rsidRPr="00C508CD" w:rsidRDefault="003B1475" w:rsidP="00C508CD">
            <w:pPr>
              <w:keepNext/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Oui/Non</w:t>
            </w:r>
          </w:p>
        </w:tc>
        <w:tc>
          <w:tcPr>
            <w:tcW w:w="2880" w:type="dxa"/>
            <w:vAlign w:val="center"/>
            <w:hideMark/>
          </w:tcPr>
          <w:p w14:paraId="5702B1FC" w14:textId="77777777" w:rsidR="003B1475" w:rsidRPr="00C508CD" w:rsidRDefault="003B1475" w:rsidP="00C508CD">
            <w:pPr>
              <w:keepNext/>
              <w:rPr>
                <w:b/>
                <w:lang w:val="fr-FR"/>
              </w:rPr>
            </w:pPr>
            <w:r w:rsidRPr="00C508CD">
              <w:rPr>
                <w:b/>
                <w:lang w:val="fr-FR"/>
              </w:rPr>
              <w:t>Nombre de résidents ayant bénéficié d’une intervention dans l’année</w:t>
            </w:r>
          </w:p>
        </w:tc>
      </w:tr>
      <w:tr w:rsidR="003B1475" w:rsidRPr="00C508CD" w14:paraId="73BBF030" w14:textId="77777777" w:rsidTr="00C508CD">
        <w:tc>
          <w:tcPr>
            <w:tcW w:w="2880" w:type="dxa"/>
            <w:vAlign w:val="center"/>
            <w:hideMark/>
          </w:tcPr>
          <w:p w14:paraId="5C462D42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Équipe mobile gériatrie</w:t>
            </w:r>
          </w:p>
        </w:tc>
        <w:tc>
          <w:tcPr>
            <w:tcW w:w="2880" w:type="dxa"/>
            <w:vAlign w:val="center"/>
          </w:tcPr>
          <w:p w14:paraId="0B4316AB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27C961DC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14E26622" w14:textId="77777777" w:rsidTr="00C508CD">
        <w:tc>
          <w:tcPr>
            <w:tcW w:w="2880" w:type="dxa"/>
            <w:vAlign w:val="center"/>
            <w:hideMark/>
          </w:tcPr>
          <w:p w14:paraId="0BFA5548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Équipe mobile soins palliatifs</w:t>
            </w:r>
          </w:p>
        </w:tc>
        <w:tc>
          <w:tcPr>
            <w:tcW w:w="2880" w:type="dxa"/>
            <w:vAlign w:val="center"/>
          </w:tcPr>
          <w:p w14:paraId="1DA657BE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1180CA6D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44AAD7DB" w14:textId="77777777" w:rsidTr="00C508CD">
        <w:tc>
          <w:tcPr>
            <w:tcW w:w="2880" w:type="dxa"/>
            <w:vAlign w:val="center"/>
            <w:hideMark/>
          </w:tcPr>
          <w:p w14:paraId="4C74D21C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HAD</w:t>
            </w:r>
          </w:p>
        </w:tc>
        <w:tc>
          <w:tcPr>
            <w:tcW w:w="2880" w:type="dxa"/>
            <w:vAlign w:val="center"/>
          </w:tcPr>
          <w:p w14:paraId="38AD5902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vAlign w:val="center"/>
          </w:tcPr>
          <w:p w14:paraId="6D3C7D96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5CBC34EB" w14:textId="77777777" w:rsidTr="00C508CD">
        <w:tc>
          <w:tcPr>
            <w:tcW w:w="2880" w:type="dxa"/>
            <w:vAlign w:val="center"/>
            <w:hideMark/>
          </w:tcPr>
          <w:p w14:paraId="6927C9D8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Équipe mobile hygiène</w:t>
            </w:r>
          </w:p>
        </w:tc>
        <w:tc>
          <w:tcPr>
            <w:tcW w:w="2880" w:type="dxa"/>
            <w:vAlign w:val="center"/>
          </w:tcPr>
          <w:p w14:paraId="367742C7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vAlign w:val="center"/>
          </w:tcPr>
          <w:p w14:paraId="1849A7EF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463E003C" w14:textId="77777777" w:rsidTr="00C508CD">
        <w:tc>
          <w:tcPr>
            <w:tcW w:w="2880" w:type="dxa"/>
            <w:vAlign w:val="center"/>
            <w:hideMark/>
          </w:tcPr>
          <w:p w14:paraId="3B4704F2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Équipe multidisciplinaire antibiothérapie</w:t>
            </w:r>
          </w:p>
        </w:tc>
        <w:tc>
          <w:tcPr>
            <w:tcW w:w="2880" w:type="dxa"/>
            <w:vAlign w:val="center"/>
          </w:tcPr>
          <w:p w14:paraId="2E958F22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vAlign w:val="center"/>
          </w:tcPr>
          <w:p w14:paraId="3AA0CF50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7049CEAF" w14:textId="77777777" w:rsidTr="00C508CD">
        <w:tc>
          <w:tcPr>
            <w:tcW w:w="2880" w:type="dxa"/>
            <w:vAlign w:val="center"/>
            <w:hideMark/>
          </w:tcPr>
          <w:p w14:paraId="539BE546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Service hospitalier psychogériatrie</w:t>
            </w:r>
          </w:p>
        </w:tc>
        <w:tc>
          <w:tcPr>
            <w:tcW w:w="2880" w:type="dxa"/>
            <w:vAlign w:val="center"/>
          </w:tcPr>
          <w:p w14:paraId="1EB7825A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vAlign w:val="center"/>
          </w:tcPr>
          <w:p w14:paraId="01107AF6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5B8B37D5" w14:textId="77777777" w:rsidTr="00C508CD">
        <w:tc>
          <w:tcPr>
            <w:tcW w:w="2880" w:type="dxa"/>
            <w:vAlign w:val="center"/>
            <w:hideMark/>
          </w:tcPr>
          <w:p w14:paraId="5A8B0CEE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Service hospitalier gériatrie</w:t>
            </w:r>
          </w:p>
        </w:tc>
        <w:tc>
          <w:tcPr>
            <w:tcW w:w="2880" w:type="dxa"/>
            <w:vAlign w:val="center"/>
          </w:tcPr>
          <w:p w14:paraId="237BE77F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vAlign w:val="center"/>
          </w:tcPr>
          <w:p w14:paraId="636CAF3A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54F38E98" w14:textId="77777777" w:rsidTr="00C508CD">
        <w:tc>
          <w:tcPr>
            <w:tcW w:w="2880" w:type="dxa"/>
            <w:vAlign w:val="center"/>
            <w:hideMark/>
          </w:tcPr>
          <w:p w14:paraId="06E9D893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Service urgences</w:t>
            </w:r>
          </w:p>
        </w:tc>
        <w:tc>
          <w:tcPr>
            <w:tcW w:w="2880" w:type="dxa"/>
            <w:vAlign w:val="center"/>
          </w:tcPr>
          <w:p w14:paraId="54262BFC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vAlign w:val="center"/>
          </w:tcPr>
          <w:p w14:paraId="57723F4F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6C54C201" w14:textId="77777777" w:rsidTr="00C508CD">
        <w:tc>
          <w:tcPr>
            <w:tcW w:w="2880" w:type="dxa"/>
            <w:vAlign w:val="center"/>
            <w:hideMark/>
          </w:tcPr>
          <w:p w14:paraId="1EB22F58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Filière gériatrique</w:t>
            </w:r>
          </w:p>
        </w:tc>
        <w:tc>
          <w:tcPr>
            <w:tcW w:w="2880" w:type="dxa"/>
            <w:vAlign w:val="center"/>
          </w:tcPr>
          <w:p w14:paraId="34CEF971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vAlign w:val="center"/>
          </w:tcPr>
          <w:p w14:paraId="03443FEB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457525E2" w14:textId="77777777" w:rsidTr="00C508CD">
        <w:tc>
          <w:tcPr>
            <w:tcW w:w="2880" w:type="dxa"/>
            <w:vAlign w:val="center"/>
            <w:hideMark/>
          </w:tcPr>
          <w:p w14:paraId="0AA3A3F1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Pharmacie</w:t>
            </w:r>
          </w:p>
        </w:tc>
        <w:tc>
          <w:tcPr>
            <w:tcW w:w="2880" w:type="dxa"/>
            <w:vAlign w:val="center"/>
          </w:tcPr>
          <w:p w14:paraId="42D51D9B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vAlign w:val="center"/>
          </w:tcPr>
          <w:p w14:paraId="04DDA0F9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  <w:tr w:rsidR="003B1475" w:rsidRPr="00C508CD" w14:paraId="0021AD6B" w14:textId="77777777" w:rsidTr="00C508CD">
        <w:tc>
          <w:tcPr>
            <w:tcW w:w="2880" w:type="dxa"/>
            <w:vAlign w:val="center"/>
            <w:hideMark/>
          </w:tcPr>
          <w:p w14:paraId="3A3B1622" w14:textId="77777777" w:rsidR="003B1475" w:rsidRPr="00C508CD" w:rsidRDefault="003B1475" w:rsidP="00C508CD">
            <w:pPr>
              <w:keepNext/>
              <w:rPr>
                <w:lang w:val="fr-FR"/>
              </w:rPr>
            </w:pPr>
            <w:r w:rsidRPr="00C508CD">
              <w:rPr>
                <w:lang w:val="fr-FR"/>
              </w:rPr>
              <w:t>Autres équipes (prévention)</w:t>
            </w:r>
          </w:p>
        </w:tc>
        <w:tc>
          <w:tcPr>
            <w:tcW w:w="2880" w:type="dxa"/>
            <w:vAlign w:val="center"/>
          </w:tcPr>
          <w:p w14:paraId="07CCF7B0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vAlign w:val="center"/>
          </w:tcPr>
          <w:p w14:paraId="5D46CC8A" w14:textId="77777777" w:rsidR="003B1475" w:rsidRPr="00C508CD" w:rsidRDefault="003B1475" w:rsidP="00C508CD">
            <w:pPr>
              <w:keepNext/>
              <w:rPr>
                <w:lang w:val="fr-FR"/>
              </w:rPr>
            </w:pPr>
          </w:p>
        </w:tc>
      </w:tr>
    </w:tbl>
    <w:p w14:paraId="270688D6" w14:textId="77777777" w:rsidR="003B1475" w:rsidRDefault="003B1475" w:rsidP="003B1475">
      <w:pPr>
        <w:pStyle w:val="Titre2"/>
      </w:pPr>
      <w:r>
        <w:t>Commissions de coordination gériatrique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3B1475" w:rsidRPr="00C508CD" w14:paraId="5DB643A5" w14:textId="77777777" w:rsidTr="00C508CD">
        <w:tc>
          <w:tcPr>
            <w:tcW w:w="4320" w:type="dxa"/>
            <w:vAlign w:val="center"/>
            <w:hideMark/>
          </w:tcPr>
          <w:p w14:paraId="40BC3E9A" w14:textId="77777777" w:rsidR="003B1475" w:rsidRPr="00C508CD" w:rsidRDefault="003B1475" w:rsidP="00C508CD">
            <w:pPr>
              <w:rPr>
                <w:b/>
              </w:rPr>
            </w:pPr>
          </w:p>
        </w:tc>
        <w:tc>
          <w:tcPr>
            <w:tcW w:w="4320" w:type="dxa"/>
            <w:vAlign w:val="center"/>
            <w:hideMark/>
          </w:tcPr>
          <w:p w14:paraId="10BA7F67" w14:textId="77777777" w:rsidR="003B1475" w:rsidRPr="00C508CD" w:rsidRDefault="003B1475" w:rsidP="00C508CD">
            <w:pPr>
              <w:rPr>
                <w:b/>
              </w:rPr>
            </w:pPr>
            <w:r w:rsidRPr="00C508CD">
              <w:rPr>
                <w:b/>
              </w:rPr>
              <w:t>Nombre</w:t>
            </w:r>
          </w:p>
        </w:tc>
      </w:tr>
      <w:tr w:rsidR="003B1475" w14:paraId="06251AFE" w14:textId="77777777" w:rsidTr="00C508CD">
        <w:tc>
          <w:tcPr>
            <w:tcW w:w="4320" w:type="dxa"/>
            <w:vAlign w:val="center"/>
            <w:hideMark/>
          </w:tcPr>
          <w:p w14:paraId="344DF7BE" w14:textId="77777777" w:rsidR="003B1475" w:rsidRDefault="003B1475" w:rsidP="00C508CD">
            <w:proofErr w:type="spellStart"/>
            <w:r>
              <w:t>Réunions</w:t>
            </w:r>
            <w:proofErr w:type="spellEnd"/>
          </w:p>
        </w:tc>
        <w:tc>
          <w:tcPr>
            <w:tcW w:w="4320" w:type="dxa"/>
            <w:vAlign w:val="center"/>
          </w:tcPr>
          <w:p w14:paraId="2E2615F5" w14:textId="77777777" w:rsidR="003B1475" w:rsidRDefault="003B1475" w:rsidP="00C508CD"/>
        </w:tc>
      </w:tr>
      <w:tr w:rsidR="003B1475" w14:paraId="4AF466FA" w14:textId="77777777" w:rsidTr="00C508CD">
        <w:tc>
          <w:tcPr>
            <w:tcW w:w="4320" w:type="dxa"/>
            <w:vAlign w:val="center"/>
            <w:hideMark/>
          </w:tcPr>
          <w:p w14:paraId="58894495" w14:textId="77777777" w:rsidR="003B1475" w:rsidRDefault="003B1475" w:rsidP="00C508CD">
            <w:r>
              <w:t xml:space="preserve">Participants </w:t>
            </w:r>
            <w:proofErr w:type="spellStart"/>
            <w:r>
              <w:t>médecins</w:t>
            </w:r>
            <w:proofErr w:type="spellEnd"/>
            <w:r>
              <w:t xml:space="preserve"> </w:t>
            </w:r>
            <w:proofErr w:type="spellStart"/>
            <w:r>
              <w:t>libéraux</w:t>
            </w:r>
            <w:proofErr w:type="spellEnd"/>
          </w:p>
        </w:tc>
        <w:tc>
          <w:tcPr>
            <w:tcW w:w="4320" w:type="dxa"/>
            <w:vAlign w:val="center"/>
          </w:tcPr>
          <w:p w14:paraId="2518FED1" w14:textId="77777777" w:rsidR="003B1475" w:rsidRDefault="003B1475" w:rsidP="00C508CD"/>
        </w:tc>
      </w:tr>
      <w:tr w:rsidR="003B1475" w14:paraId="5F73773A" w14:textId="77777777" w:rsidTr="00C508CD">
        <w:tc>
          <w:tcPr>
            <w:tcW w:w="4320" w:type="dxa"/>
            <w:vAlign w:val="center"/>
            <w:hideMark/>
          </w:tcPr>
          <w:p w14:paraId="1D1F5080" w14:textId="77777777" w:rsidR="003B1475" w:rsidRDefault="003B1475" w:rsidP="00C508CD">
            <w:r>
              <w:t xml:space="preserve">Participants </w:t>
            </w:r>
            <w:proofErr w:type="spellStart"/>
            <w:r>
              <w:t>kinésithérapeutes</w:t>
            </w:r>
            <w:proofErr w:type="spellEnd"/>
          </w:p>
        </w:tc>
        <w:tc>
          <w:tcPr>
            <w:tcW w:w="4320" w:type="dxa"/>
            <w:vAlign w:val="center"/>
          </w:tcPr>
          <w:p w14:paraId="55600382" w14:textId="77777777" w:rsidR="003B1475" w:rsidRDefault="003B1475" w:rsidP="00C508CD"/>
        </w:tc>
      </w:tr>
      <w:tr w:rsidR="003B1475" w14:paraId="29494E4C" w14:textId="77777777" w:rsidTr="00C508CD">
        <w:tc>
          <w:tcPr>
            <w:tcW w:w="4320" w:type="dxa"/>
            <w:vAlign w:val="center"/>
            <w:hideMark/>
          </w:tcPr>
          <w:p w14:paraId="6BB1E693" w14:textId="77777777" w:rsidR="003B1475" w:rsidRDefault="003B1475" w:rsidP="00C508CD">
            <w:r>
              <w:t xml:space="preserve">Participants </w:t>
            </w:r>
            <w:proofErr w:type="spellStart"/>
            <w:r>
              <w:t>orthophonistes</w:t>
            </w:r>
            <w:proofErr w:type="spellEnd"/>
          </w:p>
        </w:tc>
        <w:tc>
          <w:tcPr>
            <w:tcW w:w="4320" w:type="dxa"/>
            <w:vAlign w:val="center"/>
          </w:tcPr>
          <w:p w14:paraId="22E794EF" w14:textId="77777777" w:rsidR="003B1475" w:rsidRDefault="003B1475" w:rsidP="00C508CD"/>
        </w:tc>
      </w:tr>
      <w:tr w:rsidR="003B1475" w14:paraId="2067DD67" w14:textId="77777777" w:rsidTr="00C508CD">
        <w:tc>
          <w:tcPr>
            <w:tcW w:w="4320" w:type="dxa"/>
            <w:vAlign w:val="center"/>
            <w:hideMark/>
          </w:tcPr>
          <w:p w14:paraId="7C4D794C" w14:textId="77777777" w:rsidR="003B1475" w:rsidRDefault="003B1475" w:rsidP="00C508CD">
            <w:r>
              <w:t xml:space="preserve">Participants </w:t>
            </w:r>
            <w:proofErr w:type="spellStart"/>
            <w:r>
              <w:t>pharmacien</w:t>
            </w:r>
            <w:proofErr w:type="spellEnd"/>
          </w:p>
        </w:tc>
        <w:tc>
          <w:tcPr>
            <w:tcW w:w="4320" w:type="dxa"/>
            <w:vAlign w:val="center"/>
          </w:tcPr>
          <w:p w14:paraId="43334196" w14:textId="77777777" w:rsidR="003B1475" w:rsidRDefault="003B1475" w:rsidP="00C508CD"/>
        </w:tc>
      </w:tr>
      <w:tr w:rsidR="003B1475" w14:paraId="24830454" w14:textId="77777777" w:rsidTr="00C508CD">
        <w:tc>
          <w:tcPr>
            <w:tcW w:w="4320" w:type="dxa"/>
            <w:vAlign w:val="center"/>
            <w:hideMark/>
          </w:tcPr>
          <w:p w14:paraId="4BA57DF3" w14:textId="77777777" w:rsidR="003B1475" w:rsidRDefault="003B1475" w:rsidP="00C508CD">
            <w:proofErr w:type="spellStart"/>
            <w:r>
              <w:t>Autres</w:t>
            </w:r>
            <w:proofErr w:type="spellEnd"/>
          </w:p>
        </w:tc>
        <w:tc>
          <w:tcPr>
            <w:tcW w:w="4320" w:type="dxa"/>
            <w:vAlign w:val="center"/>
          </w:tcPr>
          <w:p w14:paraId="26DDC2B3" w14:textId="77777777" w:rsidR="003B1475" w:rsidRDefault="003B1475" w:rsidP="00C508CD"/>
        </w:tc>
      </w:tr>
    </w:tbl>
    <w:p w14:paraId="5149BFF0" w14:textId="77777777" w:rsidR="003B1475" w:rsidRDefault="004D5068" w:rsidP="004D5068">
      <w:pPr>
        <w:pStyle w:val="Titre1"/>
        <w:rPr>
          <w:lang w:val="fr-FR"/>
        </w:rPr>
      </w:pPr>
      <w:r>
        <w:rPr>
          <w:lang w:val="fr-FR"/>
        </w:rPr>
        <w:t>Commentaires supplémentaires</w:t>
      </w:r>
    </w:p>
    <w:p w14:paraId="15554796" w14:textId="77777777" w:rsidR="004D5068" w:rsidRDefault="004D5068" w:rsidP="004D5068">
      <w:pPr>
        <w:rPr>
          <w:lang w:val="fr-FR"/>
        </w:rPr>
      </w:pPr>
    </w:p>
    <w:p w14:paraId="03A80077" w14:textId="77777777" w:rsidR="004D5068" w:rsidRDefault="004D5068" w:rsidP="004D5068">
      <w:pPr>
        <w:pStyle w:val="Titre1"/>
        <w:rPr>
          <w:lang w:val="fr-FR"/>
        </w:rPr>
      </w:pPr>
      <w:r>
        <w:rPr>
          <w:lang w:val="fr-FR"/>
        </w:rPr>
        <w:t>Signatures</w:t>
      </w:r>
    </w:p>
    <w:p w14:paraId="5F2686D5" w14:textId="77777777" w:rsidR="004D5068" w:rsidRDefault="004D5068" w:rsidP="004D5068">
      <w:pPr>
        <w:rPr>
          <w:lang w:val="fr-FR"/>
        </w:rPr>
      </w:pPr>
      <w:r>
        <w:rPr>
          <w:lang w:val="fr-FR"/>
        </w:rPr>
        <w:t xml:space="preserve">Nom du directeur : </w:t>
      </w:r>
    </w:p>
    <w:p w14:paraId="640F7CA8" w14:textId="77777777" w:rsidR="004D5068" w:rsidRPr="004D5068" w:rsidRDefault="004D5068" w:rsidP="004D5068">
      <w:pPr>
        <w:rPr>
          <w:lang w:val="fr-FR"/>
        </w:rPr>
      </w:pPr>
      <w:r>
        <w:rPr>
          <w:lang w:val="fr-FR"/>
        </w:rPr>
        <w:t xml:space="preserve">Nom du médecin coordonnateur : </w:t>
      </w:r>
    </w:p>
    <w:sectPr w:rsidR="004D5068" w:rsidRPr="004D50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331CA9"/>
    <w:multiLevelType w:val="multilevel"/>
    <w:tmpl w:val="CC7647C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56109509">
    <w:abstractNumId w:val="8"/>
  </w:num>
  <w:num w:numId="2" w16cid:durableId="1204363681">
    <w:abstractNumId w:val="6"/>
  </w:num>
  <w:num w:numId="3" w16cid:durableId="749741537">
    <w:abstractNumId w:val="5"/>
  </w:num>
  <w:num w:numId="4" w16cid:durableId="1579747447">
    <w:abstractNumId w:val="4"/>
  </w:num>
  <w:num w:numId="5" w16cid:durableId="1224484980">
    <w:abstractNumId w:val="7"/>
  </w:num>
  <w:num w:numId="6" w16cid:durableId="641618527">
    <w:abstractNumId w:val="3"/>
  </w:num>
  <w:num w:numId="7" w16cid:durableId="110980129">
    <w:abstractNumId w:val="2"/>
  </w:num>
  <w:num w:numId="8" w16cid:durableId="728113905">
    <w:abstractNumId w:val="1"/>
  </w:num>
  <w:num w:numId="9" w16cid:durableId="369569199">
    <w:abstractNumId w:val="0"/>
  </w:num>
  <w:num w:numId="10" w16cid:durableId="156960255">
    <w:abstractNumId w:val="9"/>
  </w:num>
  <w:num w:numId="11" w16cid:durableId="4195668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17D"/>
    <w:rsid w:val="001B073E"/>
    <w:rsid w:val="00294FA6"/>
    <w:rsid w:val="0029639D"/>
    <w:rsid w:val="00326F90"/>
    <w:rsid w:val="003B1475"/>
    <w:rsid w:val="004057CE"/>
    <w:rsid w:val="004D5068"/>
    <w:rsid w:val="00AA1D8D"/>
    <w:rsid w:val="00B47730"/>
    <w:rsid w:val="00C0537D"/>
    <w:rsid w:val="00C508CD"/>
    <w:rsid w:val="00C63B14"/>
    <w:rsid w:val="00CB0664"/>
    <w:rsid w:val="00D932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6E7EA"/>
  <w14:defaultImageDpi w14:val="300"/>
  <w15:docId w15:val="{68C17C54-CC60-4D9B-99FE-03A2B377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068"/>
    <w:pPr>
      <w:spacing w:after="0" w:line="259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0A01C5-459D-42CA-9BE2-54554905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2270</Words>
  <Characters>12487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CANIARD Benjamin</cp:lastModifiedBy>
  <cp:revision>2</cp:revision>
  <dcterms:created xsi:type="dcterms:W3CDTF">2026-02-20T12:06:00Z</dcterms:created>
  <dcterms:modified xsi:type="dcterms:W3CDTF">2026-02-20T12:06:00Z</dcterms:modified>
  <cp:category/>
</cp:coreProperties>
</file>